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C812" w14:textId="1023E33E" w:rsidR="00440124" w:rsidRPr="00932D7E" w:rsidRDefault="00000000">
      <w:pPr>
        <w:pStyle w:val="berschrift1"/>
        <w:rPr>
          <w:lang w:val="de-AT"/>
        </w:rPr>
      </w:pPr>
      <w:r w:rsidRPr="00932D7E">
        <w:rPr>
          <w:lang w:val="de-AT"/>
        </w:rPr>
        <w:t>Lehren – Lernen – Lauschen #</w:t>
      </w:r>
      <w:r w:rsidR="00767720" w:rsidRPr="00932D7E">
        <w:rPr>
          <w:lang w:val="de-AT"/>
        </w:rPr>
        <w:t>29</w:t>
      </w:r>
      <w:r w:rsidRPr="00932D7E">
        <w:rPr>
          <w:lang w:val="de-AT"/>
        </w:rPr>
        <w:t>: Christ</w:t>
      </w:r>
      <w:r w:rsidR="00767720" w:rsidRPr="00932D7E">
        <w:rPr>
          <w:lang w:val="de-AT"/>
        </w:rPr>
        <w:t xml:space="preserve">oph </w:t>
      </w:r>
      <w:proofErr w:type="spellStart"/>
      <w:r w:rsidRPr="00932D7E">
        <w:rPr>
          <w:lang w:val="de-AT"/>
        </w:rPr>
        <w:t>Ais</w:t>
      </w:r>
      <w:r w:rsidR="00932D7E" w:rsidRPr="00932D7E">
        <w:rPr>
          <w:lang w:val="de-AT"/>
        </w:rPr>
        <w:t>t</w:t>
      </w:r>
      <w:r w:rsidRPr="00932D7E">
        <w:rPr>
          <w:lang w:val="de-AT"/>
        </w:rPr>
        <w:t>leitner</w:t>
      </w:r>
      <w:proofErr w:type="spellEnd"/>
    </w:p>
    <w:p w14:paraId="50B23FD7" w14:textId="6088046D" w:rsidR="00440124" w:rsidRPr="00932D7E" w:rsidRDefault="00FC26D3">
      <w:pPr>
        <w:rPr>
          <w:lang w:val="de-AT"/>
        </w:rPr>
      </w:pPr>
      <w:hyperlink r:id="rId6" w:history="1">
        <w:r w:rsidRPr="00897105">
          <w:rPr>
            <w:rStyle w:val="Hyperlink"/>
            <w:lang w:val="de-AT"/>
          </w:rPr>
          <w:t>CC BY 4.0</w:t>
        </w:r>
      </w:hyperlink>
      <w:r>
        <w:rPr>
          <w:rStyle w:val="Hyperlink"/>
          <w:lang w:val="de-AT"/>
        </w:rPr>
        <w:t xml:space="preserve"> International</w:t>
      </w:r>
      <w:r>
        <w:rPr>
          <w:lang w:val="de-AT"/>
        </w:rPr>
        <w:t xml:space="preserve"> </w:t>
      </w:r>
      <w:r w:rsidR="00000000" w:rsidRPr="00932D7E">
        <w:rPr>
          <w:lang w:val="de-AT"/>
        </w:rPr>
        <w:t xml:space="preserve">TU Graz Lehr- und Lerntechnologien, Katharina </w:t>
      </w:r>
      <w:proofErr w:type="spellStart"/>
      <w:r w:rsidR="00000000" w:rsidRPr="00932D7E">
        <w:rPr>
          <w:lang w:val="de-AT"/>
        </w:rPr>
        <w:t>Salicites</w:t>
      </w:r>
      <w:proofErr w:type="spellEnd"/>
      <w:r w:rsidR="00000000" w:rsidRPr="00932D7E">
        <w:rPr>
          <w:lang w:val="de-AT"/>
        </w:rPr>
        <w:t xml:space="preserve">, </w:t>
      </w:r>
      <w:r w:rsidR="00767720" w:rsidRPr="00932D7E">
        <w:rPr>
          <w:lang w:val="de-AT"/>
        </w:rPr>
        <w:t>Christoph</w:t>
      </w:r>
      <w:r w:rsidR="00000000" w:rsidRPr="00932D7E">
        <w:rPr>
          <w:lang w:val="de-AT"/>
        </w:rPr>
        <w:t xml:space="preserve"> </w:t>
      </w:r>
      <w:proofErr w:type="spellStart"/>
      <w:r w:rsidR="00000000" w:rsidRPr="00932D7E">
        <w:rPr>
          <w:lang w:val="de-AT"/>
        </w:rPr>
        <w:t>Ais</w:t>
      </w:r>
      <w:r w:rsidR="00932D7E" w:rsidRPr="00932D7E">
        <w:rPr>
          <w:lang w:val="de-AT"/>
        </w:rPr>
        <w:t>t</w:t>
      </w:r>
      <w:r w:rsidR="00000000" w:rsidRPr="00932D7E">
        <w:rPr>
          <w:lang w:val="de-AT"/>
        </w:rPr>
        <w:t>leitner</w:t>
      </w:r>
      <w:proofErr w:type="spellEnd"/>
      <w:r w:rsidR="00000000" w:rsidRPr="00932D7E">
        <w:rPr>
          <w:lang w:val="de-AT"/>
        </w:rPr>
        <w:t xml:space="preserve">; via </w:t>
      </w:r>
      <w:hyperlink r:id="rId7" w:history="1">
        <w:r w:rsidRPr="00897105">
          <w:rPr>
            <w:rStyle w:val="Hyperlink"/>
            <w:lang w:val="de-AT"/>
          </w:rPr>
          <w:t>TELucation.tugraz.at</w:t>
        </w:r>
      </w:hyperlink>
    </w:p>
    <w:p w14:paraId="7422CB70" w14:textId="77777777" w:rsidR="00BF4AD4" w:rsidRPr="00897105" w:rsidRDefault="00BF4AD4" w:rsidP="00BF4AD4">
      <w:pPr>
        <w:spacing w:after="100"/>
        <w:rPr>
          <w:lang w:val="de-AT"/>
        </w:rPr>
      </w:pPr>
      <w:r w:rsidRPr="00897105">
        <w:rPr>
          <w:lang w:val="de-AT"/>
        </w:rPr>
        <w:t>[Intro, Jazzmusik im Hintergrund]</w:t>
      </w:r>
    </w:p>
    <w:p w14:paraId="75E375FB" w14:textId="77777777" w:rsidR="00BF4AD4" w:rsidRPr="00897105" w:rsidRDefault="00BF4AD4" w:rsidP="00BF4AD4">
      <w:pPr>
        <w:spacing w:after="100"/>
        <w:rPr>
          <w:b/>
          <w:bCs/>
          <w:lang w:val="de-AT"/>
        </w:rPr>
      </w:pPr>
      <w:r w:rsidRPr="00897105">
        <w:rPr>
          <w:b/>
          <w:bCs/>
          <w:lang w:val="de-AT"/>
        </w:rPr>
        <w:t>Lehren – Lernen – Lauschen</w:t>
      </w:r>
    </w:p>
    <w:p w14:paraId="32320669" w14:textId="77777777" w:rsidR="00BF4AD4" w:rsidRPr="00897105" w:rsidRDefault="00BF4AD4" w:rsidP="00BF4AD4">
      <w:pPr>
        <w:spacing w:after="100"/>
        <w:rPr>
          <w:b/>
          <w:bCs/>
          <w:lang w:val="de-AT"/>
        </w:rPr>
      </w:pPr>
      <w:r w:rsidRPr="00897105">
        <w:rPr>
          <w:b/>
          <w:bCs/>
          <w:lang w:val="de-AT"/>
        </w:rPr>
        <w:t>Der Lehre eine Stimme geben</w:t>
      </w:r>
    </w:p>
    <w:p w14:paraId="442CB719" w14:textId="77777777" w:rsidR="00BF4AD4" w:rsidRDefault="00BF4AD4" w:rsidP="00BF4AD4">
      <w:pPr>
        <w:spacing w:after="240"/>
        <w:rPr>
          <w:lang w:val="de-AT"/>
        </w:rPr>
      </w:pPr>
      <w:r w:rsidRPr="00897105">
        <w:rPr>
          <w:lang w:val="de-AT"/>
        </w:rPr>
        <w:t xml:space="preserve">Persönliche Gespräche mit Vertreterinnen und Vertretern der </w:t>
      </w:r>
      <w:proofErr w:type="gramStart"/>
      <w:r w:rsidRPr="00897105">
        <w:rPr>
          <w:lang w:val="de-AT"/>
        </w:rPr>
        <w:t>TU Graz</w:t>
      </w:r>
      <w:proofErr w:type="gramEnd"/>
      <w:r w:rsidRPr="00897105">
        <w:rPr>
          <w:lang w:val="de-AT"/>
        </w:rPr>
        <w:t>, die uns in die Welt der Lehre einladen, über ihre Motivation, aber auch Herausforderungen berichten.</w:t>
      </w:r>
    </w:p>
    <w:p w14:paraId="7CD72E41" w14:textId="1547F1C3" w:rsidR="00440124" w:rsidRPr="00BF4AD4" w:rsidRDefault="00000000">
      <w:pPr>
        <w:rPr>
          <w:bCs/>
          <w:lang w:val="de-AT"/>
        </w:rPr>
      </w:pPr>
      <w:r w:rsidRPr="00BF4AD4">
        <w:rPr>
          <w:bCs/>
          <w:lang w:val="de-AT"/>
        </w:rPr>
        <w:t xml:space="preserve">KS: Heute ist bei uns zu Besuch Christoph </w:t>
      </w:r>
      <w:proofErr w:type="spellStart"/>
      <w:r w:rsidR="00767720" w:rsidRPr="00BF4AD4">
        <w:rPr>
          <w:bCs/>
          <w:lang w:val="de-AT"/>
        </w:rPr>
        <w:t>Ais</w:t>
      </w:r>
      <w:r w:rsidR="00932D7E" w:rsidRPr="00BF4AD4">
        <w:rPr>
          <w:bCs/>
          <w:lang w:val="de-AT"/>
        </w:rPr>
        <w:t>t</w:t>
      </w:r>
      <w:r w:rsidR="00767720" w:rsidRPr="00BF4AD4">
        <w:rPr>
          <w:bCs/>
          <w:lang w:val="de-AT"/>
        </w:rPr>
        <w:t>leitner</w:t>
      </w:r>
      <w:proofErr w:type="spellEnd"/>
      <w:r w:rsidR="00767720" w:rsidRPr="00BF4AD4">
        <w:rPr>
          <w:bCs/>
          <w:lang w:val="de-AT"/>
        </w:rPr>
        <w:t xml:space="preserve"> </w:t>
      </w:r>
      <w:r w:rsidRPr="00BF4AD4">
        <w:rPr>
          <w:bCs/>
          <w:lang w:val="de-AT"/>
        </w:rPr>
        <w:t>vom Institut für Analys</w:t>
      </w:r>
      <w:r w:rsidR="00932D7E" w:rsidRPr="00BF4AD4">
        <w:rPr>
          <w:bCs/>
          <w:lang w:val="de-AT"/>
        </w:rPr>
        <w:t>i</w:t>
      </w:r>
      <w:r w:rsidRPr="00BF4AD4">
        <w:rPr>
          <w:bCs/>
          <w:lang w:val="de-AT"/>
        </w:rPr>
        <w:t>s und Zahlentheorie. Es freut mich sehr, dass wir mal einen Mathematiker bei uns haben.</w:t>
      </w:r>
      <w:r w:rsidR="0066661E" w:rsidRPr="00BF4AD4">
        <w:rPr>
          <w:bCs/>
          <w:lang w:val="de-AT"/>
        </w:rPr>
        <w:t xml:space="preserve"> </w:t>
      </w:r>
      <w:r w:rsidRPr="00BF4AD4">
        <w:rPr>
          <w:bCs/>
          <w:lang w:val="de-AT"/>
        </w:rPr>
        <w:t>Grüß dich.</w:t>
      </w:r>
    </w:p>
    <w:p w14:paraId="66166EDE" w14:textId="77777777" w:rsidR="00440124" w:rsidRPr="00BF4AD4" w:rsidRDefault="00000000">
      <w:pPr>
        <w:rPr>
          <w:bCs/>
          <w:lang w:val="de-AT"/>
        </w:rPr>
      </w:pPr>
      <w:r w:rsidRPr="00BF4AD4">
        <w:rPr>
          <w:bCs/>
          <w:lang w:val="de-AT"/>
        </w:rPr>
        <w:t>CA: Bitte, gerne.</w:t>
      </w:r>
    </w:p>
    <w:p w14:paraId="34F58331" w14:textId="58036E44" w:rsidR="00440124" w:rsidRPr="00BF4AD4" w:rsidRDefault="00000000">
      <w:pPr>
        <w:rPr>
          <w:bCs/>
          <w:lang w:val="de-AT"/>
        </w:rPr>
      </w:pPr>
      <w:r w:rsidRPr="00BF4AD4">
        <w:rPr>
          <w:bCs/>
          <w:lang w:val="de-AT"/>
        </w:rPr>
        <w:t xml:space="preserve">KS: Wir dürfen heute mit dir über das Unterrichten und die Lehre an der </w:t>
      </w:r>
      <w:proofErr w:type="gramStart"/>
      <w:r w:rsidR="0066661E" w:rsidRPr="00BF4AD4">
        <w:rPr>
          <w:bCs/>
          <w:lang w:val="de-AT"/>
        </w:rPr>
        <w:t>TU Graz</w:t>
      </w:r>
      <w:proofErr w:type="gramEnd"/>
      <w:r w:rsidRPr="00BF4AD4">
        <w:rPr>
          <w:bCs/>
          <w:lang w:val="de-AT"/>
        </w:rPr>
        <w:t xml:space="preserve"> sprechen, aber natürlich auch wie mit allen anderen über deinen Werdegang.</w:t>
      </w:r>
      <w:r w:rsidR="0066661E" w:rsidRPr="00BF4AD4">
        <w:rPr>
          <w:bCs/>
          <w:lang w:val="de-AT"/>
        </w:rPr>
        <w:t xml:space="preserve"> </w:t>
      </w:r>
      <w:r w:rsidRPr="00BF4AD4">
        <w:rPr>
          <w:bCs/>
          <w:lang w:val="de-AT"/>
        </w:rPr>
        <w:t xml:space="preserve">Ich starte </w:t>
      </w:r>
      <w:proofErr w:type="gramStart"/>
      <w:r w:rsidRPr="00BF4AD4">
        <w:rPr>
          <w:bCs/>
          <w:lang w:val="de-AT"/>
        </w:rPr>
        <w:t>ganz klassisch</w:t>
      </w:r>
      <w:proofErr w:type="gramEnd"/>
      <w:r w:rsidRPr="00BF4AD4">
        <w:rPr>
          <w:bCs/>
          <w:lang w:val="de-AT"/>
        </w:rPr>
        <w:t xml:space="preserve"> in die Frage</w:t>
      </w:r>
      <w:r w:rsidR="00932D7E" w:rsidRPr="00BF4AD4">
        <w:rPr>
          <w:bCs/>
          <w:lang w:val="de-AT"/>
        </w:rPr>
        <w:t xml:space="preserve">: </w:t>
      </w:r>
      <w:r w:rsidRPr="00BF4AD4">
        <w:rPr>
          <w:bCs/>
          <w:lang w:val="de-AT"/>
        </w:rPr>
        <w:t xml:space="preserve">wie bist du in die </w:t>
      </w:r>
      <w:proofErr w:type="gramStart"/>
      <w:r w:rsidR="0066661E" w:rsidRPr="00BF4AD4">
        <w:rPr>
          <w:bCs/>
          <w:lang w:val="de-AT"/>
        </w:rPr>
        <w:t>TU Graz</w:t>
      </w:r>
      <w:proofErr w:type="gramEnd"/>
      <w:r w:rsidRPr="00BF4AD4">
        <w:rPr>
          <w:bCs/>
          <w:lang w:val="de-AT"/>
        </w:rPr>
        <w:t xml:space="preserve"> gekommen</w:t>
      </w:r>
      <w:r w:rsidR="00932D7E" w:rsidRPr="00BF4AD4">
        <w:rPr>
          <w:bCs/>
          <w:lang w:val="de-AT"/>
        </w:rPr>
        <w:t>?</w:t>
      </w:r>
      <w:r w:rsidRPr="00BF4AD4">
        <w:rPr>
          <w:bCs/>
          <w:lang w:val="de-AT"/>
        </w:rPr>
        <w:t xml:space="preserve"> </w:t>
      </w:r>
      <w:r w:rsidR="00932D7E" w:rsidRPr="00BF4AD4">
        <w:rPr>
          <w:bCs/>
          <w:lang w:val="de-AT"/>
        </w:rPr>
        <w:t>M</w:t>
      </w:r>
      <w:r w:rsidRPr="00BF4AD4">
        <w:rPr>
          <w:bCs/>
          <w:lang w:val="de-AT"/>
        </w:rPr>
        <w:t>agst du ein bisschen was von dir erzählen, warum hast du dich für Mathematik entschieden, vielleicht?</w:t>
      </w:r>
      <w:r w:rsidR="0064157B" w:rsidRPr="00BF4AD4">
        <w:rPr>
          <w:bCs/>
          <w:lang w:val="de-AT"/>
        </w:rPr>
        <w:t xml:space="preserve"> </w:t>
      </w:r>
      <w:r w:rsidRPr="00BF4AD4">
        <w:rPr>
          <w:bCs/>
          <w:lang w:val="de-AT"/>
        </w:rPr>
        <w:t xml:space="preserve">Ja, dass man ein bisschen was von deinem Werdegang erfahren, </w:t>
      </w:r>
      <w:r w:rsidR="0064157B" w:rsidRPr="00BF4AD4">
        <w:rPr>
          <w:bCs/>
          <w:lang w:val="de-AT"/>
        </w:rPr>
        <w:t>wäre fein.</w:t>
      </w:r>
    </w:p>
    <w:p w14:paraId="7DF0050F" w14:textId="380E9271" w:rsidR="00440124" w:rsidRPr="00BF4AD4" w:rsidRDefault="00000000">
      <w:pPr>
        <w:rPr>
          <w:bCs/>
          <w:lang w:val="de-AT"/>
        </w:rPr>
      </w:pPr>
      <w:r w:rsidRPr="00BF4AD4">
        <w:rPr>
          <w:bCs/>
          <w:lang w:val="de-AT"/>
        </w:rPr>
        <w:t xml:space="preserve">CA: Also ich komme aus </w:t>
      </w:r>
      <w:r w:rsidR="00932D7E" w:rsidRPr="00BF4AD4">
        <w:rPr>
          <w:bCs/>
          <w:lang w:val="de-AT"/>
        </w:rPr>
        <w:t>Steyr</w:t>
      </w:r>
      <w:r w:rsidRPr="00BF4AD4">
        <w:rPr>
          <w:bCs/>
          <w:lang w:val="de-AT"/>
        </w:rPr>
        <w:t xml:space="preserve"> in Oberösterreich und ich habe dann an der TU Wien studiert, Mathematik studiert.</w:t>
      </w:r>
      <w:r w:rsidR="00932D7E" w:rsidRPr="00BF4AD4">
        <w:rPr>
          <w:bCs/>
          <w:lang w:val="de-AT"/>
        </w:rPr>
        <w:t xml:space="preserve"> </w:t>
      </w:r>
      <w:r w:rsidRPr="00BF4AD4">
        <w:rPr>
          <w:bCs/>
          <w:lang w:val="de-AT"/>
        </w:rPr>
        <w:t xml:space="preserve">Ich war einer von diesen Schülern im Gymnasium, die sich in Mathematik eher </w:t>
      </w:r>
      <w:proofErr w:type="gramStart"/>
      <w:r w:rsidRPr="00BF4AD4">
        <w:rPr>
          <w:bCs/>
          <w:lang w:val="de-AT"/>
        </w:rPr>
        <w:t>leicht getan</w:t>
      </w:r>
      <w:proofErr w:type="gramEnd"/>
      <w:r w:rsidRPr="00BF4AD4">
        <w:rPr>
          <w:bCs/>
          <w:lang w:val="de-AT"/>
        </w:rPr>
        <w:t xml:space="preserve"> haben, aber die trotzdem keine besonders guten Noten hatten, weil sie problemlos durchgekommen sind und nicht den Ehrgeiz entwickelt haben, besonders herauszustechen.</w:t>
      </w:r>
      <w:r w:rsidR="00932D7E" w:rsidRPr="00BF4AD4">
        <w:rPr>
          <w:bCs/>
          <w:lang w:val="de-AT"/>
        </w:rPr>
        <w:t xml:space="preserve"> </w:t>
      </w:r>
      <w:r w:rsidRPr="00BF4AD4">
        <w:rPr>
          <w:bCs/>
          <w:lang w:val="de-AT"/>
        </w:rPr>
        <w:t>Ich bin dann eigentlich Mathematik</w:t>
      </w:r>
      <w:r w:rsidR="00932D7E" w:rsidRPr="00BF4AD4">
        <w:rPr>
          <w:bCs/>
          <w:lang w:val="de-AT"/>
        </w:rPr>
        <w:t xml:space="preserve"> </w:t>
      </w:r>
      <w:r w:rsidRPr="00BF4AD4">
        <w:rPr>
          <w:bCs/>
          <w:lang w:val="de-AT"/>
        </w:rPr>
        <w:t>studie</w:t>
      </w:r>
      <w:r w:rsidR="00932D7E" w:rsidRPr="00BF4AD4">
        <w:rPr>
          <w:bCs/>
          <w:lang w:val="de-AT"/>
        </w:rPr>
        <w:t>re</w:t>
      </w:r>
      <w:r w:rsidRPr="00BF4AD4">
        <w:rPr>
          <w:bCs/>
          <w:lang w:val="de-AT"/>
        </w:rPr>
        <w:t>n gegangen, weil ich, wenn gekannt habe, der Mathematik</w:t>
      </w:r>
      <w:r w:rsidR="00932D7E" w:rsidRPr="00BF4AD4">
        <w:rPr>
          <w:bCs/>
          <w:lang w:val="de-AT"/>
        </w:rPr>
        <w:t xml:space="preserve"> </w:t>
      </w:r>
      <w:r w:rsidRPr="00BF4AD4">
        <w:rPr>
          <w:bCs/>
          <w:lang w:val="de-AT"/>
        </w:rPr>
        <w:t>studie</w:t>
      </w:r>
      <w:r w:rsidR="00932D7E" w:rsidRPr="00BF4AD4">
        <w:rPr>
          <w:bCs/>
          <w:lang w:val="de-AT"/>
        </w:rPr>
        <w:t>ren</w:t>
      </w:r>
      <w:r w:rsidRPr="00BF4AD4">
        <w:rPr>
          <w:bCs/>
          <w:lang w:val="de-AT"/>
        </w:rPr>
        <w:t xml:space="preserve"> geht und bin da irgendwie mitgegangen, also es hätte auch was anderes werden können.</w:t>
      </w:r>
      <w:r w:rsidR="00932D7E" w:rsidRPr="00BF4AD4">
        <w:rPr>
          <w:bCs/>
          <w:lang w:val="de-AT"/>
        </w:rPr>
        <w:t xml:space="preserve"> </w:t>
      </w:r>
      <w:r w:rsidRPr="00BF4AD4">
        <w:rPr>
          <w:bCs/>
          <w:lang w:val="de-AT"/>
        </w:rPr>
        <w:t xml:space="preserve">Ich habe vorher schon </w:t>
      </w:r>
      <w:r w:rsidR="00695C36" w:rsidRPr="00BF4AD4">
        <w:rPr>
          <w:bCs/>
          <w:lang w:val="de-AT"/>
        </w:rPr>
        <w:t xml:space="preserve">ein bisschen </w:t>
      </w:r>
      <w:r w:rsidRPr="00BF4AD4">
        <w:rPr>
          <w:bCs/>
          <w:lang w:val="de-AT"/>
        </w:rPr>
        <w:t xml:space="preserve">geahnt, dass </w:t>
      </w:r>
      <w:proofErr w:type="gramStart"/>
      <w:r w:rsidRPr="00BF4AD4">
        <w:rPr>
          <w:bCs/>
          <w:lang w:val="de-AT"/>
        </w:rPr>
        <w:t>das</w:t>
      </w:r>
      <w:proofErr w:type="gramEnd"/>
      <w:r w:rsidRPr="00BF4AD4">
        <w:rPr>
          <w:bCs/>
          <w:lang w:val="de-AT"/>
        </w:rPr>
        <w:t xml:space="preserve"> was</w:t>
      </w:r>
      <w:r w:rsidR="00695C36" w:rsidRPr="00BF4AD4">
        <w:rPr>
          <w:bCs/>
          <w:lang w:val="de-AT"/>
        </w:rPr>
        <w:t xml:space="preserve"> </w:t>
      </w:r>
      <w:proofErr w:type="gramStart"/>
      <w:r w:rsidR="00695C36" w:rsidRPr="00BF4AD4">
        <w:rPr>
          <w:bCs/>
          <w:lang w:val="de-AT"/>
        </w:rPr>
        <w:t>ist</w:t>
      </w:r>
      <w:proofErr w:type="gramEnd"/>
      <w:r w:rsidR="00695C36" w:rsidRPr="00BF4AD4">
        <w:rPr>
          <w:bCs/>
          <w:lang w:val="de-AT"/>
        </w:rPr>
        <w:t xml:space="preserve"> was</w:t>
      </w:r>
      <w:r w:rsidRPr="00BF4AD4">
        <w:rPr>
          <w:bCs/>
          <w:lang w:val="de-AT"/>
        </w:rPr>
        <w:t xml:space="preserve"> ich wahrscheinlich kann, wo ich mir wahrscheinlich nicht extrem </w:t>
      </w:r>
      <w:proofErr w:type="gramStart"/>
      <w:r w:rsidRPr="00BF4AD4">
        <w:rPr>
          <w:bCs/>
          <w:lang w:val="de-AT"/>
        </w:rPr>
        <w:t>schwer tun</w:t>
      </w:r>
      <w:proofErr w:type="gramEnd"/>
      <w:r w:rsidRPr="00BF4AD4">
        <w:rPr>
          <w:bCs/>
          <w:lang w:val="de-AT"/>
        </w:rPr>
        <w:t xml:space="preserve"> würde, aber es war nicht klar, dass das Studium Mathematik wird.</w:t>
      </w:r>
      <w:r w:rsidR="00695C36" w:rsidRPr="00BF4AD4">
        <w:rPr>
          <w:bCs/>
          <w:lang w:val="de-AT"/>
        </w:rPr>
        <w:t xml:space="preserve"> </w:t>
      </w:r>
      <w:r w:rsidRPr="00BF4AD4">
        <w:rPr>
          <w:bCs/>
          <w:lang w:val="de-AT"/>
        </w:rPr>
        <w:t>Also das ist so passiert, kann man sagen.</w:t>
      </w:r>
      <w:r w:rsidR="00695C36" w:rsidRPr="00BF4AD4">
        <w:rPr>
          <w:bCs/>
          <w:lang w:val="de-AT"/>
        </w:rPr>
        <w:t xml:space="preserve"> </w:t>
      </w:r>
      <w:r w:rsidRPr="00BF4AD4">
        <w:rPr>
          <w:bCs/>
          <w:lang w:val="de-AT"/>
        </w:rPr>
        <w:t>Und dann bin ich in Wien beim Studium zum Schluss gegen Ende offenbar jemanden aufgefallen und der hat mich vermittelt an eine freie Doktorandenstelle, an der</w:t>
      </w:r>
      <w:r w:rsidR="00932D7E" w:rsidRPr="00BF4AD4">
        <w:rPr>
          <w:bCs/>
          <w:lang w:val="de-AT"/>
        </w:rPr>
        <w:t xml:space="preserve"> </w:t>
      </w:r>
      <w:proofErr w:type="gramStart"/>
      <w:r w:rsidR="00932D7E" w:rsidRPr="00BF4AD4">
        <w:rPr>
          <w:bCs/>
          <w:lang w:val="de-AT"/>
        </w:rPr>
        <w:t>TU Graz</w:t>
      </w:r>
      <w:proofErr w:type="gramEnd"/>
      <w:r w:rsidRPr="00BF4AD4">
        <w:rPr>
          <w:bCs/>
          <w:lang w:val="de-AT"/>
        </w:rPr>
        <w:t>.</w:t>
      </w:r>
      <w:r w:rsidR="00695C36" w:rsidRPr="00BF4AD4">
        <w:rPr>
          <w:bCs/>
          <w:lang w:val="de-AT"/>
        </w:rPr>
        <w:t xml:space="preserve"> </w:t>
      </w:r>
      <w:r w:rsidRPr="00BF4AD4">
        <w:rPr>
          <w:bCs/>
          <w:lang w:val="de-AT"/>
        </w:rPr>
        <w:t>Also diese akademische Laufbahn ist nichts, dass ich jemals aktiv verfolgt habe, sondern ich bin da irgendwie hineingeraten</w:t>
      </w:r>
      <w:r w:rsidR="00695C36" w:rsidRPr="00BF4AD4">
        <w:rPr>
          <w:bCs/>
          <w:lang w:val="de-AT"/>
        </w:rPr>
        <w:t xml:space="preserve">. </w:t>
      </w:r>
      <w:proofErr w:type="gramStart"/>
      <w:r w:rsidR="00695C36" w:rsidRPr="00BF4AD4">
        <w:rPr>
          <w:bCs/>
          <w:lang w:val="de-AT"/>
        </w:rPr>
        <w:t>H</w:t>
      </w:r>
      <w:r w:rsidRPr="00BF4AD4">
        <w:rPr>
          <w:bCs/>
          <w:lang w:val="de-AT"/>
        </w:rPr>
        <w:t>abe</w:t>
      </w:r>
      <w:proofErr w:type="gramEnd"/>
      <w:r w:rsidRPr="00BF4AD4">
        <w:rPr>
          <w:bCs/>
          <w:lang w:val="de-AT"/>
        </w:rPr>
        <w:t xml:space="preserve"> dann hier an der </w:t>
      </w:r>
      <w:proofErr w:type="gramStart"/>
      <w:r w:rsidR="00932D7E" w:rsidRPr="00BF4AD4">
        <w:rPr>
          <w:bCs/>
          <w:lang w:val="de-AT"/>
        </w:rPr>
        <w:t>TU Graz</w:t>
      </w:r>
      <w:proofErr w:type="gramEnd"/>
      <w:r w:rsidRPr="00BF4AD4">
        <w:rPr>
          <w:bCs/>
          <w:lang w:val="de-AT"/>
        </w:rPr>
        <w:t xml:space="preserve"> das Doktorat gemacht, habe dann einige Jahre als </w:t>
      </w:r>
      <w:r w:rsidR="00695C36" w:rsidRPr="00BF4AD4">
        <w:rPr>
          <w:bCs/>
          <w:lang w:val="de-AT"/>
        </w:rPr>
        <w:t>wandernder</w:t>
      </w:r>
      <w:r w:rsidRPr="00BF4AD4">
        <w:rPr>
          <w:bCs/>
          <w:lang w:val="de-AT"/>
        </w:rPr>
        <w:t xml:space="preserve"> Postdoc in verschiedenen Ländern verbracht, in Australien, in Japan, Ungarn, Deutschland und jetzt seit 2016 bin ich zurück und durchgehend an der </w:t>
      </w:r>
      <w:proofErr w:type="gramStart"/>
      <w:r w:rsidR="00932D7E" w:rsidRPr="00BF4AD4">
        <w:rPr>
          <w:bCs/>
          <w:lang w:val="de-AT"/>
        </w:rPr>
        <w:t>TU Graz</w:t>
      </w:r>
      <w:proofErr w:type="gramEnd"/>
      <w:r w:rsidRPr="00BF4AD4">
        <w:rPr>
          <w:bCs/>
          <w:lang w:val="de-AT"/>
        </w:rPr>
        <w:t>.</w:t>
      </w:r>
    </w:p>
    <w:p w14:paraId="03AA42C8" w14:textId="45B44263" w:rsidR="00440124" w:rsidRPr="00BF4AD4" w:rsidRDefault="00000000">
      <w:pPr>
        <w:rPr>
          <w:bCs/>
          <w:lang w:val="de-AT"/>
        </w:rPr>
      </w:pPr>
      <w:r w:rsidRPr="00BF4AD4">
        <w:rPr>
          <w:bCs/>
          <w:lang w:val="de-AT"/>
        </w:rPr>
        <w:t xml:space="preserve">KS: Also ist dein Weg </w:t>
      </w:r>
      <w:proofErr w:type="gramStart"/>
      <w:r w:rsidRPr="00BF4AD4">
        <w:rPr>
          <w:bCs/>
          <w:lang w:val="de-AT"/>
        </w:rPr>
        <w:t>eigentlich relativ</w:t>
      </w:r>
      <w:proofErr w:type="gramEnd"/>
      <w:r w:rsidRPr="00BF4AD4">
        <w:rPr>
          <w:bCs/>
          <w:lang w:val="de-AT"/>
        </w:rPr>
        <w:t xml:space="preserve"> schnell an die </w:t>
      </w:r>
      <w:proofErr w:type="gramStart"/>
      <w:r w:rsidR="00932D7E" w:rsidRPr="00BF4AD4">
        <w:rPr>
          <w:bCs/>
          <w:lang w:val="de-AT"/>
        </w:rPr>
        <w:t>TU Graz</w:t>
      </w:r>
      <w:proofErr w:type="gramEnd"/>
      <w:r w:rsidR="00932D7E" w:rsidRPr="00BF4AD4">
        <w:rPr>
          <w:bCs/>
          <w:lang w:val="de-AT"/>
        </w:rPr>
        <w:t xml:space="preserve"> </w:t>
      </w:r>
      <w:r w:rsidRPr="00BF4AD4">
        <w:rPr>
          <w:bCs/>
          <w:lang w:val="de-AT"/>
        </w:rPr>
        <w:t>gegangen?</w:t>
      </w:r>
      <w:r w:rsidR="00695C36" w:rsidRPr="00BF4AD4">
        <w:rPr>
          <w:bCs/>
          <w:lang w:val="de-AT"/>
        </w:rPr>
        <w:t xml:space="preserve"> </w:t>
      </w:r>
      <w:r w:rsidRPr="00BF4AD4">
        <w:rPr>
          <w:bCs/>
          <w:lang w:val="de-AT"/>
        </w:rPr>
        <w:t>Mit Umwegen</w:t>
      </w:r>
      <w:r w:rsidR="00695C36" w:rsidRPr="00BF4AD4">
        <w:rPr>
          <w:bCs/>
          <w:lang w:val="de-AT"/>
        </w:rPr>
        <w:t>.</w:t>
      </w:r>
    </w:p>
    <w:p w14:paraId="353F7EEA" w14:textId="334D6A50" w:rsidR="00440124" w:rsidRPr="00BF4AD4" w:rsidRDefault="00000000">
      <w:pPr>
        <w:rPr>
          <w:bCs/>
          <w:lang w:val="de-AT"/>
        </w:rPr>
      </w:pPr>
      <w:r w:rsidRPr="00BF4AD4">
        <w:rPr>
          <w:bCs/>
          <w:lang w:val="de-AT"/>
        </w:rPr>
        <w:t>CA: Ja, man kann gar nichts sagen mit Umwegen.</w:t>
      </w:r>
      <w:r w:rsidR="00695C36" w:rsidRPr="00BF4AD4">
        <w:rPr>
          <w:bCs/>
          <w:lang w:val="de-AT"/>
        </w:rPr>
        <w:t xml:space="preserve"> </w:t>
      </w:r>
      <w:r w:rsidRPr="00BF4AD4">
        <w:rPr>
          <w:bCs/>
          <w:lang w:val="de-AT"/>
        </w:rPr>
        <w:t>Also diese internationalen Jahre in der Postdoc-Zeit, das gehört zu einem akademischen Werdegang sowieso zwingend dazu.</w:t>
      </w:r>
      <w:r w:rsidR="00695C36" w:rsidRPr="00BF4AD4">
        <w:rPr>
          <w:bCs/>
          <w:lang w:val="de-AT"/>
        </w:rPr>
        <w:t xml:space="preserve"> </w:t>
      </w:r>
      <w:r w:rsidRPr="00BF4AD4">
        <w:rPr>
          <w:bCs/>
          <w:lang w:val="de-AT"/>
        </w:rPr>
        <w:t xml:space="preserve">Das </w:t>
      </w:r>
      <w:r w:rsidRPr="00BF4AD4">
        <w:rPr>
          <w:bCs/>
          <w:lang w:val="de-AT"/>
        </w:rPr>
        <w:lastRenderedPageBreak/>
        <w:t>muss so sein.</w:t>
      </w:r>
      <w:r w:rsidR="00695C36" w:rsidRPr="00BF4AD4">
        <w:rPr>
          <w:bCs/>
          <w:lang w:val="de-AT"/>
        </w:rPr>
        <w:t xml:space="preserve"> </w:t>
      </w:r>
      <w:r w:rsidRPr="00BF4AD4">
        <w:rPr>
          <w:bCs/>
          <w:lang w:val="de-AT"/>
        </w:rPr>
        <w:t>Also ich muss sagen, mein akademischer Weg ist wirklich sehr problemlos und aus meiner Sicht recht geradlinig verlaufen.</w:t>
      </w:r>
      <w:r w:rsidR="00695C36" w:rsidRPr="00BF4AD4">
        <w:rPr>
          <w:bCs/>
          <w:lang w:val="de-AT"/>
        </w:rPr>
        <w:t xml:space="preserve"> </w:t>
      </w:r>
      <w:r w:rsidRPr="00BF4AD4">
        <w:rPr>
          <w:bCs/>
          <w:lang w:val="de-AT"/>
        </w:rPr>
        <w:t>Da gehört sehr viel Glück dazu, dass das so schön funktioniert.</w:t>
      </w:r>
      <w:r w:rsidR="00695C36" w:rsidRPr="00BF4AD4">
        <w:rPr>
          <w:bCs/>
          <w:lang w:val="de-AT"/>
        </w:rPr>
        <w:t xml:space="preserve"> </w:t>
      </w:r>
      <w:r w:rsidRPr="00BF4AD4">
        <w:rPr>
          <w:bCs/>
          <w:lang w:val="de-AT"/>
        </w:rPr>
        <w:t>Also ich weiß von meinen jungen Leuten von den Doktoranden und Postdocs, wie schwierig das ist irgendwie im akademischen Bereich seine Karriere zu planen, zu versuchen und dann was zu finden, wo man</w:t>
      </w:r>
      <w:r w:rsidR="00695C36" w:rsidRPr="00BF4AD4">
        <w:rPr>
          <w:bCs/>
          <w:lang w:val="de-AT"/>
        </w:rPr>
        <w:t>…</w:t>
      </w:r>
      <w:r w:rsidRPr="00BF4AD4">
        <w:rPr>
          <w:bCs/>
          <w:lang w:val="de-AT"/>
        </w:rPr>
        <w:t xml:space="preserve">insbesondere </w:t>
      </w:r>
      <w:r w:rsidR="00695C36" w:rsidRPr="00BF4AD4">
        <w:rPr>
          <w:bCs/>
          <w:lang w:val="de-AT"/>
        </w:rPr>
        <w:t>dann eine</w:t>
      </w:r>
      <w:r w:rsidRPr="00BF4AD4">
        <w:rPr>
          <w:bCs/>
          <w:lang w:val="de-AT"/>
        </w:rPr>
        <w:t xml:space="preserve"> Dauerstelle zu finden, an der man arbeiten kann.</w:t>
      </w:r>
      <w:r w:rsidR="00695C36" w:rsidRPr="00BF4AD4">
        <w:rPr>
          <w:bCs/>
          <w:lang w:val="de-AT"/>
        </w:rPr>
        <w:t xml:space="preserve"> </w:t>
      </w:r>
      <w:r w:rsidRPr="00BF4AD4">
        <w:rPr>
          <w:bCs/>
          <w:lang w:val="de-AT"/>
        </w:rPr>
        <w:t>Und bei mir muss ich sagen, hat sich das eigentlich sehr, sehr schön gefügt.</w:t>
      </w:r>
    </w:p>
    <w:p w14:paraId="5FF4A395" w14:textId="77777777" w:rsidR="00440124" w:rsidRPr="00BF4AD4" w:rsidRDefault="00000000">
      <w:pPr>
        <w:rPr>
          <w:bCs/>
          <w:lang w:val="de-AT"/>
        </w:rPr>
      </w:pPr>
      <w:r w:rsidRPr="00BF4AD4">
        <w:rPr>
          <w:bCs/>
          <w:lang w:val="de-AT"/>
        </w:rPr>
        <w:t>KS: Und du hast in dieser ganzen Zeit auch in den anderen Universitäten Lehrveranstaltungen abgehalten oder warst bei Lehrveranstaltungen aktiv dabei?</w:t>
      </w:r>
    </w:p>
    <w:p w14:paraId="265B32AF" w14:textId="318527EA" w:rsidR="00440124" w:rsidRPr="00BF4AD4" w:rsidRDefault="00000000">
      <w:pPr>
        <w:rPr>
          <w:bCs/>
          <w:lang w:val="de-AT"/>
        </w:rPr>
      </w:pPr>
      <w:r w:rsidRPr="00BF4AD4">
        <w:rPr>
          <w:bCs/>
          <w:lang w:val="de-AT"/>
        </w:rPr>
        <w:t xml:space="preserve">CA: Also die Auslandszeit habe ich </w:t>
      </w:r>
      <w:r w:rsidR="00695C36" w:rsidRPr="00BF4AD4">
        <w:rPr>
          <w:bCs/>
          <w:lang w:val="de-AT"/>
        </w:rPr>
        <w:t>Großteils</w:t>
      </w:r>
      <w:r w:rsidRPr="00BF4AD4">
        <w:rPr>
          <w:bCs/>
          <w:lang w:val="de-AT"/>
        </w:rPr>
        <w:t xml:space="preserve"> mit einem Schrödinger Stipendium vom FWF verbracht.</w:t>
      </w:r>
      <w:r w:rsidR="00695C36" w:rsidRPr="00BF4AD4">
        <w:rPr>
          <w:bCs/>
          <w:lang w:val="de-AT"/>
        </w:rPr>
        <w:t xml:space="preserve"> </w:t>
      </w:r>
      <w:r w:rsidRPr="00BF4AD4">
        <w:rPr>
          <w:bCs/>
          <w:lang w:val="de-AT"/>
        </w:rPr>
        <w:t>Das ist ein Forschungsstipendium.</w:t>
      </w:r>
      <w:r w:rsidR="00695C36" w:rsidRPr="00BF4AD4">
        <w:rPr>
          <w:bCs/>
          <w:lang w:val="de-AT"/>
        </w:rPr>
        <w:t xml:space="preserve"> </w:t>
      </w:r>
      <w:r w:rsidRPr="00BF4AD4">
        <w:rPr>
          <w:bCs/>
          <w:lang w:val="de-AT"/>
        </w:rPr>
        <w:t xml:space="preserve">Also da muss man einen Antrag stellen, man reicht ein Projekt ein, man kann sagen wo man </w:t>
      </w:r>
      <w:r w:rsidR="001F68CC" w:rsidRPr="00BF4AD4">
        <w:rPr>
          <w:bCs/>
          <w:lang w:val="de-AT"/>
        </w:rPr>
        <w:t>hinwill</w:t>
      </w:r>
      <w:r w:rsidRPr="00BF4AD4">
        <w:rPr>
          <w:bCs/>
          <w:lang w:val="de-AT"/>
        </w:rPr>
        <w:t xml:space="preserve"> und warum und wird aber von Österreich aus finanziert.</w:t>
      </w:r>
      <w:r w:rsidR="00695C36" w:rsidRPr="00BF4AD4">
        <w:rPr>
          <w:bCs/>
          <w:lang w:val="de-AT"/>
        </w:rPr>
        <w:t xml:space="preserve"> </w:t>
      </w:r>
      <w:r w:rsidRPr="00BF4AD4">
        <w:rPr>
          <w:bCs/>
          <w:lang w:val="de-AT"/>
        </w:rPr>
        <w:t xml:space="preserve">Das heißt, zum Beispiel an der UNSW Sydney habe ich von denen gar kein Gehalt bekommen, sondern bin von Österreich aus bezahlt worden und habe entsprechend dort auch keine </w:t>
      </w:r>
      <w:r w:rsidR="00695C36" w:rsidRPr="00BF4AD4">
        <w:rPr>
          <w:bCs/>
          <w:lang w:val="de-AT"/>
        </w:rPr>
        <w:t>Lehra</w:t>
      </w:r>
      <w:r w:rsidRPr="00BF4AD4">
        <w:rPr>
          <w:bCs/>
          <w:lang w:val="de-AT"/>
        </w:rPr>
        <w:t>ufgabe bekommen.</w:t>
      </w:r>
      <w:r w:rsidR="00695C36" w:rsidRPr="00BF4AD4">
        <w:rPr>
          <w:bCs/>
          <w:lang w:val="de-AT"/>
        </w:rPr>
        <w:t xml:space="preserve"> </w:t>
      </w:r>
      <w:r w:rsidRPr="00BF4AD4">
        <w:rPr>
          <w:bCs/>
          <w:lang w:val="de-AT"/>
        </w:rPr>
        <w:t xml:space="preserve">Also den Unterricht habe ich größtenteils an der </w:t>
      </w:r>
      <w:proofErr w:type="gramStart"/>
      <w:r w:rsidR="00932D7E" w:rsidRPr="00BF4AD4">
        <w:rPr>
          <w:bCs/>
          <w:lang w:val="de-AT"/>
        </w:rPr>
        <w:t>TU Graz</w:t>
      </w:r>
      <w:proofErr w:type="gramEnd"/>
      <w:r w:rsidRPr="00BF4AD4">
        <w:rPr>
          <w:bCs/>
          <w:lang w:val="de-AT"/>
        </w:rPr>
        <w:t xml:space="preserve"> gemacht.</w:t>
      </w:r>
      <w:r w:rsidR="00695C36" w:rsidRPr="00BF4AD4">
        <w:rPr>
          <w:bCs/>
          <w:lang w:val="de-AT"/>
        </w:rPr>
        <w:t xml:space="preserve"> </w:t>
      </w:r>
      <w:r w:rsidRPr="00BF4AD4">
        <w:rPr>
          <w:bCs/>
          <w:lang w:val="de-AT"/>
        </w:rPr>
        <w:t>Ich habe an der Uni Linz zwei Jahre lang gearbeitet, zwischendurch auch und habe dort ein bisschen unterrichtet.</w:t>
      </w:r>
      <w:r w:rsidR="00695C36" w:rsidRPr="00BF4AD4">
        <w:rPr>
          <w:bCs/>
          <w:lang w:val="de-AT"/>
        </w:rPr>
        <w:t xml:space="preserve"> </w:t>
      </w:r>
      <w:r w:rsidRPr="00BF4AD4">
        <w:rPr>
          <w:bCs/>
          <w:lang w:val="de-AT"/>
        </w:rPr>
        <w:t>Aber so als Lehrende</w:t>
      </w:r>
      <w:r w:rsidR="00695C36" w:rsidRPr="00BF4AD4">
        <w:rPr>
          <w:bCs/>
          <w:lang w:val="de-AT"/>
        </w:rPr>
        <w:t>…</w:t>
      </w:r>
      <w:r w:rsidRPr="00BF4AD4">
        <w:rPr>
          <w:bCs/>
          <w:lang w:val="de-AT"/>
        </w:rPr>
        <w:t>also ich habe zum Beispiel nie im Ausland unterrichtet.</w:t>
      </w:r>
      <w:r w:rsidR="00695C36" w:rsidRPr="00BF4AD4">
        <w:rPr>
          <w:bCs/>
          <w:lang w:val="de-AT"/>
        </w:rPr>
        <w:t xml:space="preserve"> </w:t>
      </w:r>
      <w:r w:rsidRPr="00BF4AD4">
        <w:rPr>
          <w:bCs/>
          <w:lang w:val="de-AT"/>
        </w:rPr>
        <w:t>Ich habe nie in einer anderen Sprache unterrichtet.</w:t>
      </w:r>
    </w:p>
    <w:p w14:paraId="13B4267E" w14:textId="7A35F283" w:rsidR="00440124" w:rsidRPr="00BF4AD4" w:rsidRDefault="00695C36">
      <w:pPr>
        <w:rPr>
          <w:bCs/>
          <w:lang w:val="de-AT"/>
        </w:rPr>
      </w:pPr>
      <w:r w:rsidRPr="00BF4AD4">
        <w:rPr>
          <w:bCs/>
          <w:lang w:val="de-AT"/>
        </w:rPr>
        <w:t>KS</w:t>
      </w:r>
      <w:r w:rsidR="00000000" w:rsidRPr="00BF4AD4">
        <w:rPr>
          <w:bCs/>
          <w:lang w:val="de-AT"/>
        </w:rPr>
        <w:t>: Immer nur in mathematisch-deutsch.</w:t>
      </w:r>
    </w:p>
    <w:p w14:paraId="770DECDA" w14:textId="3B172C81" w:rsidR="00440124" w:rsidRPr="00BF4AD4" w:rsidRDefault="00695C36">
      <w:pPr>
        <w:rPr>
          <w:bCs/>
          <w:lang w:val="de-AT"/>
        </w:rPr>
      </w:pPr>
      <w:r w:rsidRPr="00BF4AD4">
        <w:rPr>
          <w:bCs/>
          <w:lang w:val="de-AT"/>
        </w:rPr>
        <w:t>CA</w:t>
      </w:r>
      <w:r w:rsidR="00000000" w:rsidRPr="00BF4AD4">
        <w:rPr>
          <w:bCs/>
          <w:lang w:val="de-AT"/>
        </w:rPr>
        <w:t>: Mathematisch und deutsch, ja.</w:t>
      </w:r>
      <w:r w:rsidRPr="00BF4AD4">
        <w:rPr>
          <w:bCs/>
          <w:lang w:val="de-AT"/>
        </w:rPr>
        <w:t xml:space="preserve"> I</w:t>
      </w:r>
      <w:r w:rsidR="00000000" w:rsidRPr="00BF4AD4">
        <w:rPr>
          <w:bCs/>
          <w:lang w:val="de-AT"/>
        </w:rPr>
        <w:t>ch habe auch kein anderes Fach, als Mathematik unterrichtet.</w:t>
      </w:r>
    </w:p>
    <w:p w14:paraId="0651DDC2" w14:textId="42C8D1AE" w:rsidR="00440124" w:rsidRPr="00BF4AD4" w:rsidRDefault="00000000">
      <w:pPr>
        <w:rPr>
          <w:bCs/>
          <w:lang w:val="de-AT"/>
        </w:rPr>
      </w:pPr>
      <w:r w:rsidRPr="00BF4AD4">
        <w:rPr>
          <w:bCs/>
          <w:lang w:val="de-AT"/>
        </w:rPr>
        <w:t>KS: Okay, also Mathematik ist ja ein</w:t>
      </w:r>
      <w:r w:rsidR="00695C36" w:rsidRPr="00BF4AD4">
        <w:rPr>
          <w:bCs/>
          <w:lang w:val="de-AT"/>
        </w:rPr>
        <w:t xml:space="preserve"> F</w:t>
      </w:r>
      <w:r w:rsidRPr="00BF4AD4">
        <w:rPr>
          <w:bCs/>
          <w:lang w:val="de-AT"/>
        </w:rPr>
        <w:t xml:space="preserve">ach, was man eigentlich aus der Schule </w:t>
      </w:r>
      <w:proofErr w:type="gramStart"/>
      <w:r w:rsidRPr="00BF4AD4">
        <w:rPr>
          <w:bCs/>
          <w:lang w:val="de-AT"/>
        </w:rPr>
        <w:t>herauskennt</w:t>
      </w:r>
      <w:proofErr w:type="gramEnd"/>
      <w:r w:rsidRPr="00BF4AD4">
        <w:rPr>
          <w:bCs/>
          <w:lang w:val="de-AT"/>
        </w:rPr>
        <w:t xml:space="preserve"> und dann kommt man an die Universität und wie du es geschildert hast, ist e</w:t>
      </w:r>
      <w:r w:rsidR="00695C36" w:rsidRPr="00BF4AD4">
        <w:rPr>
          <w:bCs/>
          <w:lang w:val="de-AT"/>
        </w:rPr>
        <w:t>s…</w:t>
      </w:r>
      <w:r w:rsidRPr="00BF4AD4">
        <w:rPr>
          <w:bCs/>
          <w:lang w:val="de-AT"/>
        </w:rPr>
        <w:t>entscheidet man sich entweder dafür Mathematik zu studieren oder man hat Mathematik im Rahmen von seinem Maschinenbaustudium, Informatikstudium und so weiter und so fort.</w:t>
      </w:r>
      <w:r w:rsidR="001F68CC" w:rsidRPr="00BF4AD4">
        <w:rPr>
          <w:bCs/>
          <w:lang w:val="de-AT"/>
        </w:rPr>
        <w:t xml:space="preserve"> </w:t>
      </w:r>
      <w:r w:rsidRPr="00BF4AD4">
        <w:rPr>
          <w:bCs/>
          <w:lang w:val="de-AT"/>
        </w:rPr>
        <w:t>Du legst auch sehr viel Wert auf die LV-Evaluierungen.</w:t>
      </w:r>
      <w:r w:rsidR="001F68CC" w:rsidRPr="00BF4AD4">
        <w:rPr>
          <w:bCs/>
          <w:lang w:val="de-AT"/>
        </w:rPr>
        <w:t xml:space="preserve"> </w:t>
      </w:r>
      <w:r w:rsidRPr="00BF4AD4">
        <w:rPr>
          <w:bCs/>
          <w:lang w:val="de-AT"/>
        </w:rPr>
        <w:t xml:space="preserve">Was sind hier für dich Rückmeldungen gewesen, die besonders überraschend </w:t>
      </w:r>
      <w:r w:rsidR="001F68CC" w:rsidRPr="00BF4AD4">
        <w:rPr>
          <w:bCs/>
          <w:lang w:val="de-AT"/>
        </w:rPr>
        <w:t>waren,</w:t>
      </w:r>
      <w:r w:rsidRPr="00BF4AD4">
        <w:rPr>
          <w:bCs/>
          <w:lang w:val="de-AT"/>
        </w:rPr>
        <w:t xml:space="preserve"> vielleicht?</w:t>
      </w:r>
      <w:r w:rsidR="001F68CC" w:rsidRPr="00BF4AD4">
        <w:rPr>
          <w:bCs/>
          <w:lang w:val="de-AT"/>
        </w:rPr>
        <w:t xml:space="preserve"> Oder </w:t>
      </w:r>
      <w:r w:rsidRPr="00BF4AD4">
        <w:rPr>
          <w:bCs/>
          <w:lang w:val="de-AT"/>
        </w:rPr>
        <w:t>die sich dem Anfang überraschend waren und sich dann über die Jahre hinweg, unterrichtet sie schon lange und hat viele LV-</w:t>
      </w:r>
      <w:r w:rsidR="001F68CC" w:rsidRPr="00BF4AD4">
        <w:rPr>
          <w:bCs/>
          <w:lang w:val="de-AT"/>
        </w:rPr>
        <w:t>Evaluierungen</w:t>
      </w:r>
      <w:r w:rsidRPr="00BF4AD4">
        <w:rPr>
          <w:bCs/>
          <w:lang w:val="de-AT"/>
        </w:rPr>
        <w:t xml:space="preserve"> gemacht, verstetigt haben.</w:t>
      </w:r>
    </w:p>
    <w:p w14:paraId="512A95C1" w14:textId="3D9E5B0B" w:rsidR="00440124" w:rsidRPr="00BF4AD4" w:rsidRDefault="001F68CC">
      <w:pPr>
        <w:rPr>
          <w:bCs/>
          <w:lang w:val="de-AT"/>
        </w:rPr>
      </w:pPr>
      <w:r w:rsidRPr="00BF4AD4">
        <w:rPr>
          <w:bCs/>
          <w:lang w:val="de-AT"/>
        </w:rPr>
        <w:t>CA</w:t>
      </w:r>
      <w:r w:rsidR="00000000" w:rsidRPr="00BF4AD4">
        <w:rPr>
          <w:bCs/>
          <w:lang w:val="de-AT"/>
        </w:rPr>
        <w:t xml:space="preserve">: Also richtig ist auf jeden Fall, dass diese Rückmeldungen in den LV-Evaluierungen einigermaßen konsistent sind, dass was man </w:t>
      </w:r>
      <w:proofErr w:type="gramStart"/>
      <w:r w:rsidR="00000000" w:rsidRPr="00BF4AD4">
        <w:rPr>
          <w:bCs/>
          <w:lang w:val="de-AT"/>
        </w:rPr>
        <w:t>da sozusagen</w:t>
      </w:r>
      <w:proofErr w:type="gramEnd"/>
      <w:r w:rsidR="00000000" w:rsidRPr="00BF4AD4">
        <w:rPr>
          <w:bCs/>
          <w:lang w:val="de-AT"/>
        </w:rPr>
        <w:t xml:space="preserve"> grundsätzlich bekommt von den Studierenden in den Ingenieursfächern, das passt über die Jahre ganz gut zusammen.</w:t>
      </w:r>
      <w:r w:rsidRPr="00BF4AD4">
        <w:rPr>
          <w:bCs/>
          <w:lang w:val="de-AT"/>
        </w:rPr>
        <w:t xml:space="preserve"> </w:t>
      </w:r>
      <w:r w:rsidR="00000000" w:rsidRPr="00BF4AD4">
        <w:rPr>
          <w:bCs/>
          <w:lang w:val="de-AT"/>
        </w:rPr>
        <w:t>Eine Rückmeldung, die ich immer wieder bekomme, ist, dass die Lehre an der Uni die t</w:t>
      </w:r>
      <w:r w:rsidRPr="00BF4AD4">
        <w:rPr>
          <w:bCs/>
          <w:lang w:val="de-AT"/>
        </w:rPr>
        <w:t>heorie</w:t>
      </w:r>
      <w:r w:rsidR="00000000" w:rsidRPr="00BF4AD4">
        <w:rPr>
          <w:bCs/>
          <w:lang w:val="de-AT"/>
        </w:rPr>
        <w:t xml:space="preserve">lastiger ist, deutlich </w:t>
      </w:r>
      <w:r w:rsidRPr="00BF4AD4">
        <w:rPr>
          <w:bCs/>
          <w:lang w:val="de-AT"/>
        </w:rPr>
        <w:t xml:space="preserve">theorielastiger </w:t>
      </w:r>
      <w:r w:rsidR="00000000" w:rsidRPr="00BF4AD4">
        <w:rPr>
          <w:bCs/>
          <w:lang w:val="de-AT"/>
        </w:rPr>
        <w:t>als das, was man in der Schule lernt, deutlich mehr Wert auf Definitionen</w:t>
      </w:r>
      <w:r w:rsidR="009E033F" w:rsidRPr="00BF4AD4">
        <w:rPr>
          <w:bCs/>
          <w:lang w:val="de-AT"/>
        </w:rPr>
        <w:t>, S</w:t>
      </w:r>
      <w:r w:rsidR="00000000" w:rsidRPr="00BF4AD4">
        <w:rPr>
          <w:bCs/>
          <w:lang w:val="de-AT"/>
        </w:rPr>
        <w:t>ätze, Beweise, Grundlagen legt und dass das vielen aber offensichtlich recht gut gefällt.</w:t>
      </w:r>
      <w:r w:rsidR="009E033F" w:rsidRPr="00BF4AD4">
        <w:rPr>
          <w:bCs/>
          <w:lang w:val="de-AT"/>
        </w:rPr>
        <w:t xml:space="preserve"> </w:t>
      </w:r>
      <w:r w:rsidR="00000000" w:rsidRPr="00BF4AD4">
        <w:rPr>
          <w:bCs/>
          <w:lang w:val="de-AT"/>
        </w:rPr>
        <w:t xml:space="preserve">Also dass dieses etwas höhere Abstraktionsniveau nicht unbedingt was ist, dass man problematisch sieht, weil man dann die Anwendbarkeit nicht unmittelbar auf der Hand </w:t>
      </w:r>
      <w:r w:rsidR="009E033F" w:rsidRPr="00BF4AD4">
        <w:rPr>
          <w:bCs/>
          <w:lang w:val="de-AT"/>
        </w:rPr>
        <w:t>irgendwie liegen hat</w:t>
      </w:r>
      <w:r w:rsidR="00000000" w:rsidRPr="00BF4AD4">
        <w:rPr>
          <w:bCs/>
          <w:lang w:val="de-AT"/>
        </w:rPr>
        <w:t xml:space="preserve">, sondern eine Rückmeldung, die ich immer </w:t>
      </w:r>
      <w:r w:rsidR="00000000" w:rsidRPr="00BF4AD4">
        <w:rPr>
          <w:bCs/>
          <w:lang w:val="de-AT"/>
        </w:rPr>
        <w:lastRenderedPageBreak/>
        <w:t xml:space="preserve">wieder </w:t>
      </w:r>
      <w:r w:rsidR="009E033F" w:rsidRPr="00BF4AD4">
        <w:rPr>
          <w:bCs/>
          <w:lang w:val="de-AT"/>
        </w:rPr>
        <w:t>bekomme,</w:t>
      </w:r>
      <w:r w:rsidR="00000000" w:rsidRPr="00BF4AD4">
        <w:rPr>
          <w:bCs/>
          <w:lang w:val="de-AT"/>
        </w:rPr>
        <w:t xml:space="preserve"> ist so von der </w:t>
      </w:r>
      <w:r w:rsidR="009E033F" w:rsidRPr="00BF4AD4">
        <w:rPr>
          <w:bCs/>
          <w:lang w:val="de-AT"/>
        </w:rPr>
        <w:t>Art: „Ich</w:t>
      </w:r>
      <w:r w:rsidR="00000000" w:rsidRPr="00BF4AD4">
        <w:rPr>
          <w:bCs/>
          <w:lang w:val="de-AT"/>
        </w:rPr>
        <w:t xml:space="preserve"> habe in der Schule auch gelernt, das </w:t>
      </w:r>
      <w:r w:rsidR="009E033F" w:rsidRPr="00BF4AD4">
        <w:rPr>
          <w:bCs/>
          <w:lang w:val="de-AT"/>
        </w:rPr>
        <w:t>und</w:t>
      </w:r>
      <w:r w:rsidR="00000000" w:rsidRPr="00BF4AD4">
        <w:rPr>
          <w:bCs/>
          <w:lang w:val="de-AT"/>
        </w:rPr>
        <w:t xml:space="preserve"> das auszurechnen, ich habe das damals auch rechnen können</w:t>
      </w:r>
      <w:r w:rsidR="009E033F" w:rsidRPr="00BF4AD4">
        <w:rPr>
          <w:bCs/>
          <w:lang w:val="de-AT"/>
        </w:rPr>
        <w:t xml:space="preserve">. </w:t>
      </w:r>
      <w:r w:rsidR="00000000" w:rsidRPr="00BF4AD4">
        <w:rPr>
          <w:bCs/>
          <w:lang w:val="de-AT"/>
        </w:rPr>
        <w:t>Ich habe nie so richtig verstanden, was ich da eigentlich mache.</w:t>
      </w:r>
      <w:r w:rsidR="009E033F" w:rsidRPr="00BF4AD4">
        <w:rPr>
          <w:bCs/>
          <w:lang w:val="de-AT"/>
        </w:rPr>
        <w:t xml:space="preserve"> </w:t>
      </w:r>
      <w:r w:rsidR="00000000" w:rsidRPr="00BF4AD4">
        <w:rPr>
          <w:bCs/>
          <w:lang w:val="de-AT"/>
        </w:rPr>
        <w:t>Also ich habe das als eine Art Kochrezept schon gelernt und habe das machen könne</w:t>
      </w:r>
      <w:r w:rsidR="00FC7F68" w:rsidRPr="00BF4AD4">
        <w:rPr>
          <w:bCs/>
          <w:lang w:val="de-AT"/>
        </w:rPr>
        <w:t>n und j</w:t>
      </w:r>
      <w:r w:rsidR="00000000" w:rsidRPr="00BF4AD4">
        <w:rPr>
          <w:bCs/>
          <w:lang w:val="de-AT"/>
        </w:rPr>
        <w:t>etzt an der Uni habe ich das Gefühl, dass ich einen besseren Einblick komme, warum ich das so mache und wieso das überhaupt funktioniert.</w:t>
      </w:r>
      <w:r w:rsidR="009E033F" w:rsidRPr="00BF4AD4">
        <w:rPr>
          <w:bCs/>
          <w:lang w:val="de-AT"/>
        </w:rPr>
        <w:t>“ D</w:t>
      </w:r>
      <w:r w:rsidR="00000000" w:rsidRPr="00BF4AD4">
        <w:rPr>
          <w:bCs/>
          <w:lang w:val="de-AT"/>
        </w:rPr>
        <w:t xml:space="preserve">as ist aus meiner Sicht, ist </w:t>
      </w:r>
      <w:r w:rsidR="00FC7F68" w:rsidRPr="00BF4AD4">
        <w:rPr>
          <w:bCs/>
          <w:lang w:val="de-AT"/>
        </w:rPr>
        <w:t>das ein</w:t>
      </w:r>
      <w:r w:rsidR="00000000" w:rsidRPr="00BF4AD4">
        <w:rPr>
          <w:bCs/>
          <w:lang w:val="de-AT"/>
        </w:rPr>
        <w:t xml:space="preserve"> wichtiger Punkt, der vielleicht da wirklich die Uni-Bildung von der Schulbildung ein bisschen unterscheiden sollte, dass man da für das Warum und die Hintergründe ein besseres Gefühl entwickelt.</w:t>
      </w:r>
    </w:p>
    <w:p w14:paraId="69BFF590" w14:textId="77777777" w:rsidR="00440124" w:rsidRPr="00BF4AD4" w:rsidRDefault="00000000">
      <w:pPr>
        <w:rPr>
          <w:bCs/>
          <w:lang w:val="de-AT"/>
        </w:rPr>
      </w:pPr>
      <w:r w:rsidRPr="00BF4AD4">
        <w:rPr>
          <w:bCs/>
          <w:lang w:val="de-AT"/>
        </w:rPr>
        <w:t>KS: Ist es dir auch so begonnen, als du angefangen hast, Mathematik zu studieren?</w:t>
      </w:r>
    </w:p>
    <w:p w14:paraId="0D280ACD" w14:textId="6DB5B0B2" w:rsidR="00440124" w:rsidRPr="00BF4AD4" w:rsidRDefault="00000000">
      <w:pPr>
        <w:rPr>
          <w:bCs/>
          <w:lang w:val="de-AT"/>
        </w:rPr>
      </w:pPr>
      <w:r w:rsidRPr="00BF4AD4">
        <w:rPr>
          <w:bCs/>
          <w:lang w:val="de-AT"/>
        </w:rPr>
        <w:t xml:space="preserve">CA: Im Mathematikstudium muss man sagen, beginnt der Unterricht de facto bei </w:t>
      </w:r>
      <w:r w:rsidR="009E033F" w:rsidRPr="00BF4AD4">
        <w:rPr>
          <w:bCs/>
          <w:lang w:val="de-AT"/>
        </w:rPr>
        <w:t>null</w:t>
      </w:r>
      <w:r w:rsidRPr="00BF4AD4">
        <w:rPr>
          <w:bCs/>
          <w:lang w:val="de-AT"/>
        </w:rPr>
        <w:t>, bei Nichts.</w:t>
      </w:r>
      <w:r w:rsidR="00FC7F68" w:rsidRPr="00BF4AD4">
        <w:rPr>
          <w:bCs/>
          <w:lang w:val="de-AT"/>
        </w:rPr>
        <w:t xml:space="preserve"> </w:t>
      </w:r>
      <w:r w:rsidRPr="00BF4AD4">
        <w:rPr>
          <w:bCs/>
          <w:lang w:val="de-AT"/>
        </w:rPr>
        <w:t>Also das Mathematikstudium wird zur Gänze neu aufgebaut.</w:t>
      </w:r>
      <w:r w:rsidR="00FC7F68" w:rsidRPr="00BF4AD4">
        <w:rPr>
          <w:bCs/>
          <w:lang w:val="de-AT"/>
        </w:rPr>
        <w:t xml:space="preserve"> </w:t>
      </w:r>
      <w:r w:rsidRPr="00BF4AD4">
        <w:rPr>
          <w:bCs/>
          <w:lang w:val="de-AT"/>
        </w:rPr>
        <w:t xml:space="preserve">Man </w:t>
      </w:r>
      <w:proofErr w:type="gramStart"/>
      <w:r w:rsidRPr="00BF4AD4">
        <w:rPr>
          <w:bCs/>
          <w:lang w:val="de-AT"/>
        </w:rPr>
        <w:t>muss</w:t>
      </w:r>
      <w:proofErr w:type="gramEnd"/>
      <w:r w:rsidRPr="00BF4AD4">
        <w:rPr>
          <w:bCs/>
          <w:lang w:val="de-AT"/>
        </w:rPr>
        <w:t xml:space="preserve"> um Mathematik zu studieren eigentlich aus der Schule nicht </w:t>
      </w:r>
      <w:proofErr w:type="gramStart"/>
      <w:r w:rsidRPr="00BF4AD4">
        <w:rPr>
          <w:bCs/>
          <w:lang w:val="de-AT"/>
        </w:rPr>
        <w:t>wirklich was</w:t>
      </w:r>
      <w:proofErr w:type="gramEnd"/>
      <w:r w:rsidRPr="00BF4AD4">
        <w:rPr>
          <w:bCs/>
          <w:lang w:val="de-AT"/>
        </w:rPr>
        <w:t xml:space="preserve"> mitbringen, eine Vorbildung mitbringen.</w:t>
      </w:r>
      <w:r w:rsidR="00FC7F68" w:rsidRPr="00BF4AD4">
        <w:rPr>
          <w:bCs/>
          <w:lang w:val="de-AT"/>
        </w:rPr>
        <w:t xml:space="preserve"> </w:t>
      </w:r>
      <w:r w:rsidRPr="00BF4AD4">
        <w:rPr>
          <w:bCs/>
          <w:lang w:val="de-AT"/>
        </w:rPr>
        <w:t xml:space="preserve">Also irgendwann rechnet man </w:t>
      </w:r>
      <w:proofErr w:type="gramStart"/>
      <w:r w:rsidRPr="00BF4AD4">
        <w:rPr>
          <w:bCs/>
          <w:lang w:val="de-AT"/>
        </w:rPr>
        <w:t>natürlich und</w:t>
      </w:r>
      <w:proofErr w:type="gramEnd"/>
      <w:r w:rsidRPr="00BF4AD4">
        <w:rPr>
          <w:bCs/>
          <w:lang w:val="de-AT"/>
        </w:rPr>
        <w:t xml:space="preserve"> man muss mit Variablen rechnen und mit Zahlen rechnen können.</w:t>
      </w:r>
      <w:r w:rsidR="00FC7F68" w:rsidRPr="00BF4AD4">
        <w:rPr>
          <w:bCs/>
          <w:lang w:val="de-AT"/>
        </w:rPr>
        <w:t xml:space="preserve"> Aber e</w:t>
      </w:r>
      <w:r w:rsidRPr="00BF4AD4">
        <w:rPr>
          <w:bCs/>
          <w:lang w:val="de-AT"/>
        </w:rPr>
        <w:t>igentlich beginnt das Mathematikstudium strukturell mit überhaupt keinen Voraussetzungen und wird ganz neu entwickelt.</w:t>
      </w:r>
      <w:r w:rsidR="00FC7F68" w:rsidRPr="00BF4AD4">
        <w:rPr>
          <w:bCs/>
          <w:lang w:val="de-AT"/>
        </w:rPr>
        <w:t xml:space="preserve"> </w:t>
      </w:r>
      <w:r w:rsidRPr="00BF4AD4">
        <w:rPr>
          <w:bCs/>
          <w:lang w:val="de-AT"/>
        </w:rPr>
        <w:t xml:space="preserve">Das ist mir </w:t>
      </w:r>
      <w:proofErr w:type="gramStart"/>
      <w:r w:rsidRPr="00BF4AD4">
        <w:rPr>
          <w:bCs/>
          <w:lang w:val="de-AT"/>
        </w:rPr>
        <w:t>durchaus entgegengekommen</w:t>
      </w:r>
      <w:proofErr w:type="gramEnd"/>
      <w:r w:rsidRPr="00BF4AD4">
        <w:rPr>
          <w:bCs/>
          <w:lang w:val="de-AT"/>
        </w:rPr>
        <w:t>, weil ich in der Schule nicht unbedingt bei den Besten dabei war.</w:t>
      </w:r>
      <w:r w:rsidR="00FC7F68" w:rsidRPr="00BF4AD4">
        <w:rPr>
          <w:bCs/>
          <w:lang w:val="de-AT"/>
        </w:rPr>
        <w:t xml:space="preserve"> </w:t>
      </w:r>
      <w:r w:rsidRPr="00BF4AD4">
        <w:rPr>
          <w:bCs/>
          <w:lang w:val="de-AT"/>
        </w:rPr>
        <w:t>Also die Vorbildung, die man hat oder nicht hat, die ist für das Mathematikstudium nicht wirklich entscheidend.</w:t>
      </w:r>
      <w:r w:rsidR="00FC7F68" w:rsidRPr="00BF4AD4">
        <w:rPr>
          <w:bCs/>
          <w:lang w:val="de-AT"/>
        </w:rPr>
        <w:t xml:space="preserve"> </w:t>
      </w:r>
      <w:r w:rsidRPr="00BF4AD4">
        <w:rPr>
          <w:bCs/>
          <w:lang w:val="de-AT"/>
        </w:rPr>
        <w:t>Das Mathematikstudium beginnt damit, dass man sagt</w:t>
      </w:r>
      <w:r w:rsidR="00FC7F68" w:rsidRPr="00BF4AD4">
        <w:rPr>
          <w:bCs/>
          <w:lang w:val="de-AT"/>
        </w:rPr>
        <w:t>: „W</w:t>
      </w:r>
      <w:r w:rsidRPr="00BF4AD4">
        <w:rPr>
          <w:bCs/>
          <w:lang w:val="de-AT"/>
        </w:rPr>
        <w:t>as ist eine Aussage</w:t>
      </w:r>
      <w:r w:rsidR="00FC7F68" w:rsidRPr="00BF4AD4">
        <w:rPr>
          <w:bCs/>
          <w:lang w:val="de-AT"/>
        </w:rPr>
        <w:t>? W</w:t>
      </w:r>
      <w:r w:rsidRPr="00BF4AD4">
        <w:rPr>
          <w:bCs/>
          <w:lang w:val="de-AT"/>
        </w:rPr>
        <w:t>as heißt war und was heißt falsch</w:t>
      </w:r>
      <w:r w:rsidR="00FC7F68" w:rsidRPr="00BF4AD4">
        <w:rPr>
          <w:bCs/>
          <w:lang w:val="de-AT"/>
        </w:rPr>
        <w:t>? W</w:t>
      </w:r>
      <w:r w:rsidRPr="00BF4AD4">
        <w:rPr>
          <w:bCs/>
          <w:lang w:val="de-AT"/>
        </w:rPr>
        <w:t>as ist eine Menge</w:t>
      </w:r>
      <w:r w:rsidR="00FC7F68" w:rsidRPr="00BF4AD4">
        <w:rPr>
          <w:bCs/>
          <w:lang w:val="de-AT"/>
        </w:rPr>
        <w:t>? W</w:t>
      </w:r>
      <w:r w:rsidRPr="00BF4AD4">
        <w:rPr>
          <w:bCs/>
          <w:lang w:val="de-AT"/>
        </w:rPr>
        <w:t>as ist die leere Menge</w:t>
      </w:r>
      <w:r w:rsidR="00FC7F68" w:rsidRPr="00BF4AD4">
        <w:rPr>
          <w:bCs/>
          <w:lang w:val="de-AT"/>
        </w:rPr>
        <w:t>?“ U</w:t>
      </w:r>
      <w:r w:rsidRPr="00BF4AD4">
        <w:rPr>
          <w:bCs/>
          <w:lang w:val="de-AT"/>
        </w:rPr>
        <w:t>nd ganz fundamental auf ganz fundamentaler Ebene anfängt und dann Schritt für Schritt für Schritt die ganze Mathematik draus entwickelt.</w:t>
      </w:r>
      <w:r w:rsidR="00FC7F68" w:rsidRPr="00BF4AD4">
        <w:rPr>
          <w:bCs/>
          <w:lang w:val="de-AT"/>
        </w:rPr>
        <w:t xml:space="preserve"> </w:t>
      </w:r>
      <w:r w:rsidRPr="00BF4AD4">
        <w:rPr>
          <w:bCs/>
          <w:lang w:val="de-AT"/>
        </w:rPr>
        <w:t xml:space="preserve">Das ist </w:t>
      </w:r>
      <w:proofErr w:type="gramStart"/>
      <w:r w:rsidRPr="00BF4AD4">
        <w:rPr>
          <w:bCs/>
          <w:lang w:val="de-AT"/>
        </w:rPr>
        <w:t>natürlich auch</w:t>
      </w:r>
      <w:proofErr w:type="gramEnd"/>
      <w:r w:rsidRPr="00BF4AD4">
        <w:rPr>
          <w:bCs/>
          <w:lang w:val="de-AT"/>
        </w:rPr>
        <w:t xml:space="preserve"> ganz anders als das, was man in der Schule machen würde.</w:t>
      </w:r>
    </w:p>
    <w:p w14:paraId="49066E48" w14:textId="4E25A1B8" w:rsidR="00440124" w:rsidRPr="00BF4AD4" w:rsidRDefault="00000000">
      <w:pPr>
        <w:rPr>
          <w:bCs/>
          <w:lang w:val="de-AT"/>
        </w:rPr>
      </w:pPr>
      <w:r w:rsidRPr="00BF4AD4">
        <w:rPr>
          <w:bCs/>
          <w:lang w:val="de-AT"/>
        </w:rPr>
        <w:t xml:space="preserve">KS: </w:t>
      </w:r>
      <w:proofErr w:type="gramStart"/>
      <w:r w:rsidRPr="00BF4AD4">
        <w:rPr>
          <w:bCs/>
          <w:lang w:val="de-AT"/>
        </w:rPr>
        <w:t>Also</w:t>
      </w:r>
      <w:proofErr w:type="gramEnd"/>
      <w:r w:rsidRPr="00BF4AD4">
        <w:rPr>
          <w:bCs/>
          <w:lang w:val="de-AT"/>
        </w:rPr>
        <w:t xml:space="preserve"> wenn man jetzt in der Schule nicht viel Mathematik ha</w:t>
      </w:r>
      <w:r w:rsidR="00FC7F68" w:rsidRPr="00BF4AD4">
        <w:rPr>
          <w:bCs/>
          <w:lang w:val="de-AT"/>
        </w:rPr>
        <w:t>t</w:t>
      </w:r>
      <w:r w:rsidRPr="00BF4AD4">
        <w:rPr>
          <w:bCs/>
          <w:lang w:val="de-AT"/>
        </w:rPr>
        <w:t>t</w:t>
      </w:r>
      <w:r w:rsidR="00FC7F68" w:rsidRPr="00BF4AD4">
        <w:rPr>
          <w:bCs/>
          <w:lang w:val="de-AT"/>
        </w:rPr>
        <w:t>e</w:t>
      </w:r>
      <w:r w:rsidRPr="00BF4AD4">
        <w:rPr>
          <w:bCs/>
          <w:lang w:val="de-AT"/>
        </w:rPr>
        <w:t xml:space="preserve"> oder besonders gut in Mathematik war, ist es kein Hindernis, dass man auch Mathematik studiert, wenn man sich grundsätzlich dafür interessiert.</w:t>
      </w:r>
      <w:r w:rsidR="00FC7F68" w:rsidRPr="00BF4AD4">
        <w:rPr>
          <w:bCs/>
          <w:lang w:val="de-AT"/>
        </w:rPr>
        <w:t xml:space="preserve"> </w:t>
      </w:r>
      <w:r w:rsidRPr="00BF4AD4">
        <w:rPr>
          <w:bCs/>
          <w:lang w:val="de-AT"/>
        </w:rPr>
        <w:t>Man muss keine Angst vor der Mathematik haben, im Prinzip.</w:t>
      </w:r>
    </w:p>
    <w:p w14:paraId="5F7CBFF4" w14:textId="092617F8" w:rsidR="00440124" w:rsidRPr="00BF4AD4" w:rsidRDefault="00FC7F68">
      <w:pPr>
        <w:rPr>
          <w:bCs/>
          <w:lang w:val="de-AT"/>
        </w:rPr>
      </w:pPr>
      <w:r w:rsidRPr="00BF4AD4">
        <w:rPr>
          <w:bCs/>
          <w:lang w:val="de-AT"/>
        </w:rPr>
        <w:t>CA</w:t>
      </w:r>
      <w:r w:rsidR="00000000" w:rsidRPr="00BF4AD4">
        <w:rPr>
          <w:bCs/>
          <w:lang w:val="de-AT"/>
        </w:rPr>
        <w:t>: Na, man muss keine Angst vor der Mathematik haben.</w:t>
      </w:r>
      <w:r w:rsidRPr="00BF4AD4">
        <w:rPr>
          <w:bCs/>
          <w:lang w:val="de-AT"/>
        </w:rPr>
        <w:t xml:space="preserve"> </w:t>
      </w:r>
      <w:r w:rsidR="00000000" w:rsidRPr="00BF4AD4">
        <w:rPr>
          <w:bCs/>
          <w:lang w:val="de-AT"/>
        </w:rPr>
        <w:t xml:space="preserve">Also das Mathematikstudium hat mit der Schulmathematik </w:t>
      </w:r>
      <w:proofErr w:type="gramStart"/>
      <w:r w:rsidR="00000000" w:rsidRPr="00BF4AD4">
        <w:rPr>
          <w:bCs/>
          <w:lang w:val="de-AT"/>
        </w:rPr>
        <w:t>wirklich nur</w:t>
      </w:r>
      <w:proofErr w:type="gramEnd"/>
      <w:r w:rsidR="00000000" w:rsidRPr="00BF4AD4">
        <w:rPr>
          <w:bCs/>
          <w:lang w:val="de-AT"/>
        </w:rPr>
        <w:t xml:space="preserve"> relativ bedingt zu tun.</w:t>
      </w:r>
      <w:r w:rsidRPr="00BF4AD4">
        <w:rPr>
          <w:bCs/>
          <w:lang w:val="de-AT"/>
        </w:rPr>
        <w:t xml:space="preserve"> </w:t>
      </w:r>
      <w:r w:rsidR="00000000" w:rsidRPr="00BF4AD4">
        <w:rPr>
          <w:bCs/>
          <w:lang w:val="de-AT"/>
        </w:rPr>
        <w:t>Für das Mathematikstudium wichtiger als zur Rechenfertigkeiten ist, dass man klar denken, strukturiert denken kann, dass man genau ist, vielleicht Freude am Lösen von Rätseln mitbringt.</w:t>
      </w:r>
      <w:r w:rsidRPr="00BF4AD4">
        <w:rPr>
          <w:bCs/>
          <w:lang w:val="de-AT"/>
        </w:rPr>
        <w:t xml:space="preserve"> </w:t>
      </w:r>
      <w:r w:rsidR="00000000" w:rsidRPr="00BF4AD4">
        <w:rPr>
          <w:bCs/>
          <w:lang w:val="de-AT"/>
        </w:rPr>
        <w:t xml:space="preserve">Das Mathematikstudium kann man </w:t>
      </w:r>
      <w:proofErr w:type="gramStart"/>
      <w:r w:rsidR="00000000" w:rsidRPr="00BF4AD4">
        <w:rPr>
          <w:bCs/>
          <w:lang w:val="de-AT"/>
        </w:rPr>
        <w:t>natürlich so</w:t>
      </w:r>
      <w:proofErr w:type="gramEnd"/>
      <w:r w:rsidR="00000000" w:rsidRPr="00BF4AD4">
        <w:rPr>
          <w:bCs/>
          <w:lang w:val="de-AT"/>
        </w:rPr>
        <w:t xml:space="preserve"> betreiben, dass man zum Schluss aus dem Studium rausgeht und was gelernt hat, dass man bei einer Firma etwas verwenden kann, zum Beispiel in einer Logistikfirma, wo es darum geht, Lastwagen zu beladen und in verschiedene Städte zu schicken.</w:t>
      </w:r>
      <w:r w:rsidRPr="00BF4AD4">
        <w:rPr>
          <w:bCs/>
          <w:lang w:val="de-AT"/>
        </w:rPr>
        <w:t xml:space="preserve"> </w:t>
      </w:r>
      <w:r w:rsidR="00000000" w:rsidRPr="00BF4AD4">
        <w:rPr>
          <w:bCs/>
          <w:lang w:val="de-AT"/>
        </w:rPr>
        <w:t>Also so kann man das Mathematikstudium sicher betreiben.</w:t>
      </w:r>
      <w:r w:rsidRPr="00BF4AD4">
        <w:rPr>
          <w:bCs/>
          <w:lang w:val="de-AT"/>
        </w:rPr>
        <w:t xml:space="preserve"> </w:t>
      </w:r>
      <w:r w:rsidR="00000000" w:rsidRPr="00BF4AD4">
        <w:rPr>
          <w:bCs/>
          <w:lang w:val="de-AT"/>
        </w:rPr>
        <w:t>Und man kann das aber auch abstrakt betreiben zum Erkenntnisgewinn.</w:t>
      </w:r>
      <w:r w:rsidRPr="00BF4AD4">
        <w:rPr>
          <w:bCs/>
          <w:lang w:val="de-AT"/>
        </w:rPr>
        <w:t xml:space="preserve"> Dann</w:t>
      </w:r>
      <w:r w:rsidR="00000000" w:rsidRPr="00BF4AD4">
        <w:rPr>
          <w:bCs/>
          <w:lang w:val="de-AT"/>
        </w:rPr>
        <w:t xml:space="preserve"> geht es in erster Linie darum, Begriffe zu entwickeln, Definitionen zu geben, Zusammenhänge zwischen Begriffen zu entwickeln, argumentieren zu können, Beweise zu führen und sozusagen eine Art Problemlösungskompetenz zu entwickeln.</w:t>
      </w:r>
      <w:r w:rsidRPr="00BF4AD4">
        <w:rPr>
          <w:bCs/>
          <w:lang w:val="de-AT"/>
        </w:rPr>
        <w:t xml:space="preserve"> </w:t>
      </w:r>
      <w:r w:rsidR="00000000" w:rsidRPr="00BF4AD4">
        <w:rPr>
          <w:bCs/>
          <w:lang w:val="de-AT"/>
        </w:rPr>
        <w:t>Also in der Mathematik ist das erste immer Begriffe zu definieren.</w:t>
      </w:r>
      <w:r w:rsidRPr="00BF4AD4">
        <w:rPr>
          <w:bCs/>
          <w:lang w:val="de-AT"/>
        </w:rPr>
        <w:t xml:space="preserve"> </w:t>
      </w:r>
      <w:r w:rsidR="00000000" w:rsidRPr="00BF4AD4">
        <w:rPr>
          <w:bCs/>
          <w:lang w:val="de-AT"/>
        </w:rPr>
        <w:t>Das sind die Dinge, über die man überhaupt sprechen kann.</w:t>
      </w:r>
      <w:r w:rsidRPr="00BF4AD4">
        <w:rPr>
          <w:bCs/>
          <w:lang w:val="de-AT"/>
        </w:rPr>
        <w:t xml:space="preserve"> </w:t>
      </w:r>
      <w:r w:rsidR="00000000" w:rsidRPr="00BF4AD4">
        <w:rPr>
          <w:bCs/>
          <w:lang w:val="de-AT"/>
        </w:rPr>
        <w:t xml:space="preserve">Dann versucht man zwischen diesen Begriffen einen Zusammenhang herzustellen, also </w:t>
      </w:r>
      <w:r w:rsidR="00932D7E" w:rsidRPr="00BF4AD4">
        <w:rPr>
          <w:bCs/>
          <w:lang w:val="de-AT"/>
        </w:rPr>
        <w:t>St</w:t>
      </w:r>
      <w:r w:rsidRPr="00BF4AD4">
        <w:rPr>
          <w:bCs/>
          <w:lang w:val="de-AT"/>
        </w:rPr>
        <w:t>e</w:t>
      </w:r>
      <w:r w:rsidR="00932D7E" w:rsidRPr="00BF4AD4">
        <w:rPr>
          <w:bCs/>
          <w:lang w:val="de-AT"/>
        </w:rPr>
        <w:t>tigkeit</w:t>
      </w:r>
      <w:r w:rsidR="00000000" w:rsidRPr="00BF4AD4">
        <w:rPr>
          <w:bCs/>
          <w:lang w:val="de-AT"/>
        </w:rPr>
        <w:t xml:space="preserve">, Beschränktheit, Konvergenz, Integrierbarkeit, </w:t>
      </w:r>
      <w:r w:rsidR="00000000" w:rsidRPr="00BF4AD4">
        <w:rPr>
          <w:bCs/>
          <w:lang w:val="de-AT"/>
        </w:rPr>
        <w:lastRenderedPageBreak/>
        <w:t>solche Dinge.</w:t>
      </w:r>
      <w:r w:rsidRPr="00BF4AD4">
        <w:rPr>
          <w:bCs/>
          <w:lang w:val="de-AT"/>
        </w:rPr>
        <w:t xml:space="preserve"> Man </w:t>
      </w:r>
      <w:r w:rsidR="00000000" w:rsidRPr="00BF4AD4">
        <w:rPr>
          <w:bCs/>
          <w:lang w:val="de-AT"/>
        </w:rPr>
        <w:t>versucht, irgendwo einen Zusammenhang dazwischen herzustellen und dann versucht man Beweise zu führen oder Argumente zu führen.</w:t>
      </w:r>
      <w:r w:rsidRPr="00BF4AD4">
        <w:rPr>
          <w:bCs/>
          <w:lang w:val="de-AT"/>
        </w:rPr>
        <w:t xml:space="preserve"> </w:t>
      </w:r>
      <w:r w:rsidR="00B52565" w:rsidRPr="00BF4AD4">
        <w:rPr>
          <w:bCs/>
          <w:lang w:val="de-AT"/>
        </w:rPr>
        <w:t>In</w:t>
      </w:r>
      <w:r w:rsidR="00000000" w:rsidRPr="00BF4AD4">
        <w:rPr>
          <w:bCs/>
          <w:lang w:val="de-AT"/>
        </w:rPr>
        <w:t xml:space="preserve"> der Hinsicht steht die Mathematik aus meinem </w:t>
      </w:r>
      <w:proofErr w:type="gramStart"/>
      <w:r w:rsidR="00000000" w:rsidRPr="00BF4AD4">
        <w:rPr>
          <w:bCs/>
          <w:lang w:val="de-AT"/>
        </w:rPr>
        <w:t>Blick irgendwie</w:t>
      </w:r>
      <w:proofErr w:type="gramEnd"/>
      <w:r w:rsidR="00000000" w:rsidRPr="00BF4AD4">
        <w:rPr>
          <w:bCs/>
          <w:lang w:val="de-AT"/>
        </w:rPr>
        <w:t xml:space="preserve"> in der Tradition dessen, was früher </w:t>
      </w:r>
      <w:r w:rsidR="00932D7E" w:rsidRPr="00BF4AD4">
        <w:rPr>
          <w:bCs/>
          <w:lang w:val="de-AT"/>
        </w:rPr>
        <w:t>Rhetorik</w:t>
      </w:r>
      <w:r w:rsidR="00000000" w:rsidRPr="00BF4AD4">
        <w:rPr>
          <w:bCs/>
          <w:lang w:val="de-AT"/>
        </w:rPr>
        <w:t xml:space="preserve"> geheißen hat vor hunderten von Jahren, wo es </w:t>
      </w:r>
      <w:r w:rsidR="00B52565" w:rsidRPr="00BF4AD4">
        <w:rPr>
          <w:bCs/>
          <w:lang w:val="de-AT"/>
        </w:rPr>
        <w:t xml:space="preserve">einfach </w:t>
      </w:r>
      <w:r w:rsidR="00000000" w:rsidRPr="00BF4AD4">
        <w:rPr>
          <w:bCs/>
          <w:lang w:val="de-AT"/>
        </w:rPr>
        <w:t>darum geht, Argumente zu führen.</w:t>
      </w:r>
      <w:r w:rsidR="00B52565" w:rsidRPr="00BF4AD4">
        <w:rPr>
          <w:bCs/>
          <w:lang w:val="de-AT"/>
        </w:rPr>
        <w:t xml:space="preserve"> M</w:t>
      </w:r>
      <w:r w:rsidR="00000000" w:rsidRPr="00BF4AD4">
        <w:rPr>
          <w:bCs/>
          <w:lang w:val="de-AT"/>
        </w:rPr>
        <w:t>an kann das als eine abstrakte Problemlösungskompetenz sehen, glaube ich, wo ein gewisses Problem gegeben ist, also es ist geklärt, was sind die Dinge, die ich habe, was muss ich damit machen, was ist das Ziel?</w:t>
      </w:r>
      <w:r w:rsidR="00B874A5" w:rsidRPr="00BF4AD4">
        <w:rPr>
          <w:bCs/>
          <w:lang w:val="de-AT"/>
        </w:rPr>
        <w:t xml:space="preserve"> D</w:t>
      </w:r>
      <w:r w:rsidR="00000000" w:rsidRPr="00BF4AD4">
        <w:rPr>
          <w:bCs/>
          <w:lang w:val="de-AT"/>
        </w:rPr>
        <w:t>ann kann man aus abstrakter Sicht, als Mathematikerin und Mathematiker im Idealfall die Problemstellung analysieren und aus dieser Problemstellung heraus eine Lösung entwickeln.</w:t>
      </w:r>
      <w:r w:rsidR="00B874A5" w:rsidRPr="00BF4AD4">
        <w:rPr>
          <w:bCs/>
          <w:lang w:val="de-AT"/>
        </w:rPr>
        <w:t xml:space="preserve"> D</w:t>
      </w:r>
      <w:r w:rsidR="00000000" w:rsidRPr="00BF4AD4">
        <w:rPr>
          <w:bCs/>
          <w:lang w:val="de-AT"/>
        </w:rPr>
        <w:t xml:space="preserve">as ist in dem Sinn gar keine unbedingt mathematische Fähigkeit, sondern das ist eine Problemlösefähigkeit, die man dann beruflich in ganz verschiedenen Bereichen verwenden </w:t>
      </w:r>
      <w:proofErr w:type="gramStart"/>
      <w:r w:rsidR="00000000" w:rsidRPr="00BF4AD4">
        <w:rPr>
          <w:bCs/>
          <w:lang w:val="de-AT"/>
        </w:rPr>
        <w:t>kann</w:t>
      </w:r>
      <w:proofErr w:type="gramEnd"/>
      <w:r w:rsidR="00000000" w:rsidRPr="00BF4AD4">
        <w:rPr>
          <w:bCs/>
          <w:lang w:val="de-AT"/>
        </w:rPr>
        <w:t xml:space="preserve"> natürlich.</w:t>
      </w:r>
    </w:p>
    <w:p w14:paraId="3B9DB895" w14:textId="7CE281DC" w:rsidR="00440124" w:rsidRPr="00BF4AD4" w:rsidRDefault="00B874A5">
      <w:pPr>
        <w:rPr>
          <w:bCs/>
          <w:lang w:val="de-AT"/>
        </w:rPr>
      </w:pPr>
      <w:r w:rsidRPr="00BF4AD4">
        <w:rPr>
          <w:bCs/>
          <w:lang w:val="de-AT"/>
        </w:rPr>
        <w:t>KS</w:t>
      </w:r>
      <w:r w:rsidR="00000000" w:rsidRPr="00BF4AD4">
        <w:rPr>
          <w:bCs/>
          <w:lang w:val="de-AT"/>
        </w:rPr>
        <w:t>: Ich möchte bei dem Thema Rhetorik jetzt bei dir einhaken.</w:t>
      </w:r>
      <w:r w:rsidRPr="00BF4AD4">
        <w:rPr>
          <w:bCs/>
          <w:lang w:val="de-AT"/>
        </w:rPr>
        <w:t xml:space="preserve"> </w:t>
      </w:r>
      <w:r w:rsidR="00000000" w:rsidRPr="00BF4AD4">
        <w:rPr>
          <w:bCs/>
          <w:lang w:val="de-AT"/>
        </w:rPr>
        <w:t xml:space="preserve">Man sagt </w:t>
      </w:r>
      <w:proofErr w:type="gramStart"/>
      <w:r w:rsidR="00000000" w:rsidRPr="00BF4AD4">
        <w:rPr>
          <w:bCs/>
          <w:lang w:val="de-AT"/>
        </w:rPr>
        <w:t>ja auch</w:t>
      </w:r>
      <w:proofErr w:type="gramEnd"/>
      <w:r w:rsidR="00000000" w:rsidRPr="00BF4AD4">
        <w:rPr>
          <w:bCs/>
          <w:lang w:val="de-AT"/>
        </w:rPr>
        <w:t>, dass Mathematik eine eigene Sprache ist oder wie Sprache funktioniert.</w:t>
      </w:r>
      <w:r w:rsidRPr="00BF4AD4">
        <w:rPr>
          <w:bCs/>
          <w:lang w:val="de-AT"/>
        </w:rPr>
        <w:t xml:space="preserve"> </w:t>
      </w:r>
      <w:r w:rsidR="00000000" w:rsidRPr="00BF4AD4">
        <w:rPr>
          <w:bCs/>
          <w:lang w:val="de-AT"/>
        </w:rPr>
        <w:t>Wie ist es dir ergangen?</w:t>
      </w:r>
      <w:r w:rsidRPr="00BF4AD4">
        <w:rPr>
          <w:bCs/>
          <w:lang w:val="de-AT"/>
        </w:rPr>
        <w:t xml:space="preserve"> </w:t>
      </w:r>
      <w:r w:rsidR="00000000" w:rsidRPr="00BF4AD4">
        <w:rPr>
          <w:bCs/>
          <w:lang w:val="de-AT"/>
        </w:rPr>
        <w:t>Du hast erzählt ganz am Anfang schon, du warst in Australien, in Ungarn, in Japan als Mathematiker.</w:t>
      </w:r>
      <w:r w:rsidRPr="00BF4AD4">
        <w:rPr>
          <w:bCs/>
          <w:lang w:val="de-AT"/>
        </w:rPr>
        <w:t xml:space="preserve"> </w:t>
      </w:r>
      <w:r w:rsidR="00000000" w:rsidRPr="00BF4AD4">
        <w:rPr>
          <w:bCs/>
          <w:lang w:val="de-AT"/>
        </w:rPr>
        <w:t xml:space="preserve">Mit Englisch wahrscheinlich, als Hauptsprache, mit </w:t>
      </w:r>
      <w:r w:rsidR="003D740C" w:rsidRPr="00BF4AD4">
        <w:rPr>
          <w:bCs/>
          <w:lang w:val="de-AT"/>
        </w:rPr>
        <w:t xml:space="preserve">der </w:t>
      </w:r>
      <w:proofErr w:type="gramStart"/>
      <w:r w:rsidR="003D740C" w:rsidRPr="00BF4AD4">
        <w:rPr>
          <w:bCs/>
          <w:lang w:val="de-AT"/>
        </w:rPr>
        <w:t xml:space="preserve">du </w:t>
      </w:r>
      <w:r w:rsidR="00000000" w:rsidRPr="00BF4AD4">
        <w:rPr>
          <w:bCs/>
          <w:lang w:val="de-AT"/>
        </w:rPr>
        <w:t>irgendwie</w:t>
      </w:r>
      <w:proofErr w:type="gramEnd"/>
      <w:r w:rsidR="00000000" w:rsidRPr="00BF4AD4">
        <w:rPr>
          <w:bCs/>
          <w:lang w:val="de-AT"/>
        </w:rPr>
        <w:t xml:space="preserve"> so im Alltag durchgekommen bist</w:t>
      </w:r>
      <w:r w:rsidRPr="00BF4AD4">
        <w:rPr>
          <w:bCs/>
          <w:lang w:val="de-AT"/>
        </w:rPr>
        <w:t xml:space="preserve">. </w:t>
      </w:r>
      <w:r w:rsidR="00000000" w:rsidRPr="00BF4AD4">
        <w:rPr>
          <w:bCs/>
          <w:lang w:val="de-AT"/>
        </w:rPr>
        <w:t xml:space="preserve">Wie war das in der Arbeit für dich, wenn du jetzt in Ungarn Ungarisches noch dazu keine eine </w:t>
      </w:r>
      <w:proofErr w:type="spellStart"/>
      <w:r w:rsidR="00000000" w:rsidRPr="00BF4AD4">
        <w:rPr>
          <w:bCs/>
          <w:lang w:val="de-AT"/>
        </w:rPr>
        <w:t>indoeuropeische</w:t>
      </w:r>
      <w:proofErr w:type="spellEnd"/>
      <w:r w:rsidR="00000000" w:rsidRPr="00BF4AD4">
        <w:rPr>
          <w:bCs/>
          <w:lang w:val="de-AT"/>
        </w:rPr>
        <w:t xml:space="preserve"> Sprache, eine der schwersten Sprachen.</w:t>
      </w:r>
      <w:r w:rsidR="003D740C" w:rsidRPr="00BF4AD4">
        <w:rPr>
          <w:bCs/>
          <w:lang w:val="de-AT"/>
        </w:rPr>
        <w:t xml:space="preserve"> </w:t>
      </w:r>
      <w:r w:rsidR="00000000" w:rsidRPr="00BF4AD4">
        <w:rPr>
          <w:bCs/>
          <w:lang w:val="de-AT"/>
        </w:rPr>
        <w:t xml:space="preserve">Japanisch ist auch keine </w:t>
      </w:r>
      <w:proofErr w:type="spellStart"/>
      <w:r w:rsidR="00000000" w:rsidRPr="00BF4AD4">
        <w:rPr>
          <w:bCs/>
          <w:lang w:val="de-AT"/>
        </w:rPr>
        <w:t>indoeuropeische</w:t>
      </w:r>
      <w:proofErr w:type="spellEnd"/>
      <w:r w:rsidR="00000000" w:rsidRPr="00BF4AD4">
        <w:rPr>
          <w:bCs/>
          <w:lang w:val="de-AT"/>
        </w:rPr>
        <w:t xml:space="preserve"> Sprache.</w:t>
      </w:r>
      <w:r w:rsidR="003D740C" w:rsidRPr="00BF4AD4">
        <w:rPr>
          <w:bCs/>
          <w:lang w:val="de-AT"/>
        </w:rPr>
        <w:t xml:space="preserve"> </w:t>
      </w:r>
      <w:r w:rsidR="00000000" w:rsidRPr="00BF4AD4">
        <w:rPr>
          <w:bCs/>
          <w:lang w:val="de-AT"/>
        </w:rPr>
        <w:t xml:space="preserve">Also </w:t>
      </w:r>
      <w:r w:rsidR="003D740C" w:rsidRPr="00BF4AD4">
        <w:rPr>
          <w:bCs/>
          <w:lang w:val="de-AT"/>
        </w:rPr>
        <w:t xml:space="preserve">hast du da </w:t>
      </w:r>
      <w:r w:rsidR="00000000" w:rsidRPr="00BF4AD4">
        <w:rPr>
          <w:bCs/>
          <w:lang w:val="de-AT"/>
        </w:rPr>
        <w:t>die Mathematik für dich nutzen können als Sprache im Alltag, als Forscher natürlich.</w:t>
      </w:r>
    </w:p>
    <w:p w14:paraId="1BD60C5D" w14:textId="47CB43F7" w:rsidR="00440124" w:rsidRPr="00BF4AD4" w:rsidRDefault="003D740C">
      <w:pPr>
        <w:rPr>
          <w:bCs/>
          <w:lang w:val="de-AT"/>
        </w:rPr>
      </w:pPr>
      <w:r w:rsidRPr="00BF4AD4">
        <w:rPr>
          <w:bCs/>
          <w:lang w:val="de-AT"/>
        </w:rPr>
        <w:t>CA</w:t>
      </w:r>
      <w:r w:rsidR="00000000" w:rsidRPr="00BF4AD4">
        <w:rPr>
          <w:bCs/>
          <w:lang w:val="de-AT"/>
        </w:rPr>
        <w:t>: Also das ist sicher einer der schönsten Aspekte an der Mathematik, dass das wirklich eine universelle Wissenschaft ist, die eine universelle Sprache für sich selbst entwickelt hat.</w:t>
      </w:r>
      <w:r w:rsidRPr="00BF4AD4">
        <w:rPr>
          <w:bCs/>
          <w:lang w:val="de-AT"/>
        </w:rPr>
        <w:t xml:space="preserve"> </w:t>
      </w:r>
      <w:r w:rsidR="00000000" w:rsidRPr="00BF4AD4">
        <w:rPr>
          <w:bCs/>
          <w:lang w:val="de-AT"/>
        </w:rPr>
        <w:t>Mathematische Forschung wird in englischer Sprache geschrieben und publiziert, aber der klassische Scherz ist</w:t>
      </w:r>
      <w:r w:rsidRPr="00BF4AD4">
        <w:rPr>
          <w:bCs/>
          <w:lang w:val="de-AT"/>
        </w:rPr>
        <w:t xml:space="preserve">: </w:t>
      </w:r>
      <w:r w:rsidR="00000000" w:rsidRPr="00BF4AD4">
        <w:rPr>
          <w:bCs/>
          <w:lang w:val="de-AT"/>
        </w:rPr>
        <w:t xml:space="preserve">"The International Language </w:t>
      </w:r>
      <w:proofErr w:type="spellStart"/>
      <w:r w:rsidR="00000000" w:rsidRPr="00BF4AD4">
        <w:rPr>
          <w:bCs/>
          <w:lang w:val="de-AT"/>
        </w:rPr>
        <w:t>of</w:t>
      </w:r>
      <w:proofErr w:type="spellEnd"/>
      <w:r w:rsidR="00000000" w:rsidRPr="00BF4AD4">
        <w:rPr>
          <w:bCs/>
          <w:lang w:val="de-AT"/>
        </w:rPr>
        <w:t xml:space="preserve"> </w:t>
      </w:r>
      <w:proofErr w:type="spellStart"/>
      <w:r w:rsidR="00000000" w:rsidRPr="00BF4AD4">
        <w:rPr>
          <w:bCs/>
          <w:lang w:val="de-AT"/>
        </w:rPr>
        <w:t>Mathematics</w:t>
      </w:r>
      <w:proofErr w:type="spellEnd"/>
      <w:r w:rsidR="00000000" w:rsidRPr="00BF4AD4">
        <w:rPr>
          <w:bCs/>
          <w:lang w:val="de-AT"/>
        </w:rPr>
        <w:t xml:space="preserve"> </w:t>
      </w:r>
      <w:proofErr w:type="spellStart"/>
      <w:r w:rsidR="00000000" w:rsidRPr="00BF4AD4">
        <w:rPr>
          <w:bCs/>
          <w:lang w:val="de-AT"/>
        </w:rPr>
        <w:t>is</w:t>
      </w:r>
      <w:proofErr w:type="spellEnd"/>
      <w:r w:rsidR="00000000" w:rsidRPr="00BF4AD4">
        <w:rPr>
          <w:bCs/>
          <w:lang w:val="de-AT"/>
        </w:rPr>
        <w:t xml:space="preserve"> </w:t>
      </w:r>
      <w:proofErr w:type="spellStart"/>
      <w:r w:rsidR="00000000" w:rsidRPr="00BF4AD4">
        <w:rPr>
          <w:bCs/>
          <w:lang w:val="de-AT"/>
        </w:rPr>
        <w:t>bad</w:t>
      </w:r>
      <w:proofErr w:type="spellEnd"/>
      <w:r w:rsidR="00000000" w:rsidRPr="00BF4AD4">
        <w:rPr>
          <w:bCs/>
          <w:lang w:val="de-AT"/>
        </w:rPr>
        <w:t xml:space="preserve"> English".</w:t>
      </w:r>
      <w:r w:rsidRPr="00BF4AD4">
        <w:rPr>
          <w:bCs/>
          <w:lang w:val="de-AT"/>
        </w:rPr>
        <w:t xml:space="preserve"> </w:t>
      </w:r>
      <w:r w:rsidR="00000000" w:rsidRPr="00BF4AD4">
        <w:rPr>
          <w:bCs/>
          <w:lang w:val="de-AT"/>
        </w:rPr>
        <w:t xml:space="preserve">Also das Englisch, das verwendet wird, ist natürlich ein recht </w:t>
      </w:r>
      <w:r w:rsidRPr="00BF4AD4">
        <w:rPr>
          <w:bCs/>
          <w:lang w:val="de-AT"/>
        </w:rPr>
        <w:t>rudimentäres</w:t>
      </w:r>
      <w:r w:rsidR="00000000" w:rsidRPr="00BF4AD4">
        <w:rPr>
          <w:bCs/>
          <w:lang w:val="de-AT"/>
        </w:rPr>
        <w:t xml:space="preserve"> Englisch.</w:t>
      </w:r>
      <w:r w:rsidRPr="00BF4AD4">
        <w:rPr>
          <w:bCs/>
          <w:lang w:val="de-AT"/>
        </w:rPr>
        <w:t xml:space="preserve"> </w:t>
      </w:r>
      <w:r w:rsidR="00000000" w:rsidRPr="00BF4AD4">
        <w:rPr>
          <w:bCs/>
          <w:lang w:val="de-AT"/>
        </w:rPr>
        <w:t xml:space="preserve">Also eigentlich </w:t>
      </w:r>
      <w:r w:rsidRPr="00BF4AD4">
        <w:rPr>
          <w:bCs/>
          <w:lang w:val="de-AT"/>
        </w:rPr>
        <w:t>reicht es</w:t>
      </w:r>
      <w:r w:rsidR="00000000" w:rsidRPr="00BF4AD4">
        <w:rPr>
          <w:bCs/>
          <w:lang w:val="de-AT"/>
        </w:rPr>
        <w:t xml:space="preserve"> schreiben zu </w:t>
      </w:r>
      <w:r w:rsidRPr="00BF4AD4">
        <w:rPr>
          <w:bCs/>
          <w:lang w:val="de-AT"/>
        </w:rPr>
        <w:t>können: „Wir</w:t>
      </w:r>
      <w:r w:rsidR="00000000" w:rsidRPr="00BF4AD4">
        <w:rPr>
          <w:bCs/>
          <w:lang w:val="de-AT"/>
        </w:rPr>
        <w:t xml:space="preserve"> nehmen an da</w:t>
      </w:r>
      <w:r w:rsidRPr="00BF4AD4">
        <w:rPr>
          <w:bCs/>
          <w:lang w:val="de-AT"/>
        </w:rPr>
        <w:t xml:space="preserve">s, </w:t>
      </w:r>
      <w:r w:rsidR="00000000" w:rsidRPr="00BF4AD4">
        <w:rPr>
          <w:bCs/>
          <w:lang w:val="de-AT"/>
        </w:rPr>
        <w:t>daraus folgt, deshalb ist das und das und zum Schluss ergibt das dieses und jenes.</w:t>
      </w:r>
      <w:r w:rsidRPr="00BF4AD4">
        <w:rPr>
          <w:bCs/>
          <w:lang w:val="de-AT"/>
        </w:rPr>
        <w:t xml:space="preserve">“ </w:t>
      </w:r>
      <w:r w:rsidR="00000000" w:rsidRPr="00BF4AD4">
        <w:rPr>
          <w:bCs/>
          <w:lang w:val="de-AT"/>
        </w:rPr>
        <w:t>Also das Sprachniveau, das man braucht, um Mathematik zu betreiben, also das Sprachniveau im Sinne von englische</w:t>
      </w:r>
      <w:r w:rsidRPr="00BF4AD4">
        <w:rPr>
          <w:bCs/>
          <w:lang w:val="de-AT"/>
        </w:rPr>
        <w:t>r</w:t>
      </w:r>
      <w:r w:rsidR="00000000" w:rsidRPr="00BF4AD4">
        <w:rPr>
          <w:bCs/>
          <w:lang w:val="de-AT"/>
        </w:rPr>
        <w:t xml:space="preserve"> Sprache oder deutsche</w:t>
      </w:r>
      <w:r w:rsidRPr="00BF4AD4">
        <w:rPr>
          <w:bCs/>
          <w:lang w:val="de-AT"/>
        </w:rPr>
        <w:t>r</w:t>
      </w:r>
      <w:r w:rsidR="00000000" w:rsidRPr="00BF4AD4">
        <w:rPr>
          <w:bCs/>
          <w:lang w:val="de-AT"/>
        </w:rPr>
        <w:t xml:space="preserve"> Sprache, das ist sehr, sehr gering.</w:t>
      </w:r>
      <w:r w:rsidRPr="00BF4AD4">
        <w:rPr>
          <w:bCs/>
          <w:lang w:val="de-AT"/>
        </w:rPr>
        <w:t xml:space="preserve"> I</w:t>
      </w:r>
      <w:r w:rsidR="00000000" w:rsidRPr="00BF4AD4">
        <w:rPr>
          <w:bCs/>
          <w:lang w:val="de-AT"/>
        </w:rPr>
        <w:t>m Extremfall könnte man mit jemanden eine mathematische Konversation sicher führen, ohne überhaupt irgendeine gemeinsame Sprache zu haben.</w:t>
      </w:r>
      <w:r w:rsidRPr="00BF4AD4">
        <w:rPr>
          <w:bCs/>
          <w:lang w:val="de-AT"/>
        </w:rPr>
        <w:t xml:space="preserve"> </w:t>
      </w:r>
      <w:r w:rsidR="00000000" w:rsidRPr="00BF4AD4">
        <w:rPr>
          <w:bCs/>
          <w:lang w:val="de-AT"/>
        </w:rPr>
        <w:t>Also wenn man für uns als Mathematikerinnen und Mathematiker ist das wichtigste Arbeitsinstrument, eine Tafel und Kreide oder Tafel und Stifte</w:t>
      </w:r>
      <w:r w:rsidRPr="00BF4AD4">
        <w:rPr>
          <w:bCs/>
          <w:lang w:val="de-AT"/>
        </w:rPr>
        <w:t xml:space="preserve"> und w</w:t>
      </w:r>
      <w:r w:rsidR="00000000" w:rsidRPr="00BF4AD4">
        <w:rPr>
          <w:bCs/>
          <w:lang w:val="de-AT"/>
        </w:rPr>
        <w:t xml:space="preserve">enn ich eine Tafel habe und </w:t>
      </w:r>
      <w:r w:rsidRPr="00BF4AD4">
        <w:rPr>
          <w:bCs/>
          <w:lang w:val="de-AT"/>
        </w:rPr>
        <w:t>einen Stift</w:t>
      </w:r>
      <w:r w:rsidR="00000000" w:rsidRPr="00BF4AD4">
        <w:rPr>
          <w:bCs/>
          <w:lang w:val="de-AT"/>
        </w:rPr>
        <w:t>, dann kann ich mit Mathematikerinnen und Mathematikern, die auf einem ähnlichen Forschungsgebiet arbeiten, völlig problemlos, nur schriftlich mit Symbolen und mit Rechnungen kommunizieren.</w:t>
      </w:r>
      <w:r w:rsidRPr="00BF4AD4">
        <w:rPr>
          <w:bCs/>
          <w:lang w:val="de-AT"/>
        </w:rPr>
        <w:t xml:space="preserve"> </w:t>
      </w:r>
      <w:r w:rsidR="00000000" w:rsidRPr="00BF4AD4">
        <w:rPr>
          <w:bCs/>
          <w:lang w:val="de-AT"/>
        </w:rPr>
        <w:t xml:space="preserve">Man sollte vielleicht auch sagen, dass die Mathematik entgegen der gängigen Erwartungshaltung nicht seine Tätigkeit ist, wo man so </w:t>
      </w:r>
      <w:r w:rsidRPr="00BF4AD4">
        <w:rPr>
          <w:bCs/>
          <w:lang w:val="de-AT"/>
        </w:rPr>
        <w:t>grüblerisch</w:t>
      </w:r>
      <w:r w:rsidR="00000000" w:rsidRPr="00BF4AD4">
        <w:rPr>
          <w:bCs/>
          <w:lang w:val="de-AT"/>
        </w:rPr>
        <w:t xml:space="preserve"> im nebligen Park </w:t>
      </w:r>
      <w:proofErr w:type="gramStart"/>
      <w:r w:rsidR="00000000" w:rsidRPr="00BF4AD4">
        <w:rPr>
          <w:bCs/>
          <w:lang w:val="de-AT"/>
        </w:rPr>
        <w:t>alleine</w:t>
      </w:r>
      <w:proofErr w:type="gramEnd"/>
      <w:r w:rsidR="00000000" w:rsidRPr="00BF4AD4">
        <w:rPr>
          <w:bCs/>
          <w:lang w:val="de-AT"/>
        </w:rPr>
        <w:t xml:space="preserve"> herumgeht und nachdenkt, sondern die Mathematik ist aus meiner Sicht eine soziale Tätigkeit, eine interaktive Tätigkeit.</w:t>
      </w:r>
      <w:r w:rsidRPr="00BF4AD4">
        <w:rPr>
          <w:bCs/>
          <w:lang w:val="de-AT"/>
        </w:rPr>
        <w:t xml:space="preserve"> </w:t>
      </w:r>
      <w:r w:rsidR="00000000" w:rsidRPr="00BF4AD4">
        <w:rPr>
          <w:bCs/>
          <w:lang w:val="de-AT"/>
        </w:rPr>
        <w:t>Wenn ich Mathematik betreibe, dann hole ich mir von meinen jungen Mitarbeiterinnen und Mitarbeiterinnen, ein, zwei, drei Leute zu mir ins Büro und wir stellen uns vor die Tafel und wir diskutieren gemeinsam ein Problem.</w:t>
      </w:r>
      <w:r w:rsidRPr="00BF4AD4">
        <w:rPr>
          <w:bCs/>
          <w:lang w:val="de-AT"/>
        </w:rPr>
        <w:t xml:space="preserve"> </w:t>
      </w:r>
      <w:r w:rsidR="00000000" w:rsidRPr="00BF4AD4">
        <w:rPr>
          <w:bCs/>
          <w:lang w:val="de-AT"/>
        </w:rPr>
        <w:t>Und das ist aus meiner Sicht die echte Mathematik.</w:t>
      </w:r>
      <w:r w:rsidRPr="00BF4AD4">
        <w:rPr>
          <w:bCs/>
          <w:lang w:val="de-AT"/>
        </w:rPr>
        <w:t xml:space="preserve"> </w:t>
      </w:r>
      <w:r w:rsidR="00000000" w:rsidRPr="00BF4AD4">
        <w:rPr>
          <w:bCs/>
          <w:lang w:val="de-AT"/>
        </w:rPr>
        <w:t>Also die ist nicht in den Formeln und die ist nicht in den Symbolen, sondern die Mathematik ist eine Art Tunwort.</w:t>
      </w:r>
      <w:r w:rsidR="0046534E" w:rsidRPr="00BF4AD4">
        <w:rPr>
          <w:bCs/>
          <w:lang w:val="de-AT"/>
        </w:rPr>
        <w:t xml:space="preserve"> </w:t>
      </w:r>
      <w:r w:rsidR="00000000" w:rsidRPr="00BF4AD4">
        <w:rPr>
          <w:bCs/>
          <w:lang w:val="de-AT"/>
        </w:rPr>
        <w:t>Also die entsteht im gemeinsamen Betreiben der Mathematik.</w:t>
      </w:r>
      <w:r w:rsidR="0046534E" w:rsidRPr="00BF4AD4">
        <w:rPr>
          <w:bCs/>
          <w:lang w:val="de-AT"/>
        </w:rPr>
        <w:t xml:space="preserve"> </w:t>
      </w:r>
      <w:r w:rsidR="00000000" w:rsidRPr="00BF4AD4">
        <w:rPr>
          <w:bCs/>
          <w:lang w:val="de-AT"/>
        </w:rPr>
        <w:t xml:space="preserve">Das freut mich auch </w:t>
      </w:r>
      <w:r w:rsidR="00000000" w:rsidRPr="00BF4AD4">
        <w:rPr>
          <w:bCs/>
          <w:lang w:val="de-AT"/>
        </w:rPr>
        <w:lastRenderedPageBreak/>
        <w:t>sehr, wenn ich die Studierenden sehe, die vor meinem Büro draußen sitzen, zu dritt oder zu fünf oder zu sieb</w:t>
      </w:r>
      <w:r w:rsidR="0046534E" w:rsidRPr="00BF4AD4">
        <w:rPr>
          <w:bCs/>
          <w:lang w:val="de-AT"/>
        </w:rPr>
        <w:t>t</w:t>
      </w:r>
      <w:r w:rsidR="00000000" w:rsidRPr="00BF4AD4">
        <w:rPr>
          <w:bCs/>
          <w:lang w:val="de-AT"/>
        </w:rPr>
        <w:t>, dann den Tischen und gemeinsam Mathematik Übungsbeispiele diskutieren oder Mathematik, Beweise oder Probleme diskutieren.</w:t>
      </w:r>
      <w:r w:rsidR="0046534E" w:rsidRPr="00BF4AD4">
        <w:rPr>
          <w:bCs/>
          <w:lang w:val="de-AT"/>
        </w:rPr>
        <w:t xml:space="preserve"> </w:t>
      </w:r>
      <w:r w:rsidR="00000000" w:rsidRPr="00BF4AD4">
        <w:rPr>
          <w:bCs/>
          <w:lang w:val="de-AT"/>
        </w:rPr>
        <w:t>Aus meiner Sicht ist das die echte Mathematik.</w:t>
      </w:r>
    </w:p>
    <w:p w14:paraId="7DA51F2D" w14:textId="77777777" w:rsidR="00440124" w:rsidRPr="00BF4AD4" w:rsidRDefault="00000000">
      <w:pPr>
        <w:rPr>
          <w:bCs/>
          <w:lang w:val="de-AT"/>
        </w:rPr>
      </w:pPr>
      <w:r w:rsidRPr="00BF4AD4">
        <w:rPr>
          <w:bCs/>
          <w:lang w:val="de-AT"/>
        </w:rPr>
        <w:t xml:space="preserve">KS: Und das ist auch das, was du </w:t>
      </w:r>
      <w:proofErr w:type="gramStart"/>
      <w:r w:rsidRPr="00BF4AD4">
        <w:rPr>
          <w:bCs/>
          <w:lang w:val="de-AT"/>
        </w:rPr>
        <w:t>bist</w:t>
      </w:r>
      <w:proofErr w:type="gramEnd"/>
      <w:r w:rsidRPr="00BF4AD4">
        <w:rPr>
          <w:bCs/>
          <w:lang w:val="de-AT"/>
        </w:rPr>
        <w:t xml:space="preserve"> ja im Gewissen gerade in deine Lehre einbringen kannst, oder?</w:t>
      </w:r>
    </w:p>
    <w:p w14:paraId="0FFEA4E8" w14:textId="7C9475DE" w:rsidR="00440124" w:rsidRPr="00BF4AD4" w:rsidRDefault="00000000">
      <w:pPr>
        <w:rPr>
          <w:bCs/>
          <w:lang w:val="de-AT"/>
        </w:rPr>
      </w:pPr>
      <w:r w:rsidRPr="00BF4AD4">
        <w:rPr>
          <w:bCs/>
          <w:lang w:val="de-AT"/>
        </w:rPr>
        <w:t xml:space="preserve">CA: Ja, ich meine ich versuche in meiner </w:t>
      </w:r>
      <w:proofErr w:type="gramStart"/>
      <w:r w:rsidRPr="00BF4AD4">
        <w:rPr>
          <w:bCs/>
          <w:lang w:val="de-AT"/>
        </w:rPr>
        <w:t>Lehre sozusagen</w:t>
      </w:r>
      <w:proofErr w:type="gramEnd"/>
      <w:r w:rsidRPr="00BF4AD4">
        <w:rPr>
          <w:bCs/>
          <w:lang w:val="de-AT"/>
        </w:rPr>
        <w:t xml:space="preserve"> auch ein bisschen die Sätze und Beweise und diese Dinge in einer Diskussion zu entwickeln.</w:t>
      </w:r>
      <w:r w:rsidR="0046534E" w:rsidRPr="00BF4AD4">
        <w:rPr>
          <w:bCs/>
          <w:lang w:val="de-AT"/>
        </w:rPr>
        <w:t xml:space="preserve"> </w:t>
      </w:r>
      <w:r w:rsidRPr="00BF4AD4">
        <w:rPr>
          <w:bCs/>
          <w:lang w:val="de-AT"/>
        </w:rPr>
        <w:t xml:space="preserve">Natürlich hat man eine </w:t>
      </w:r>
      <w:r w:rsidR="0046534E" w:rsidRPr="00BF4AD4">
        <w:rPr>
          <w:bCs/>
          <w:lang w:val="de-AT"/>
        </w:rPr>
        <w:t>Art H</w:t>
      </w:r>
      <w:r w:rsidRPr="00BF4AD4">
        <w:rPr>
          <w:bCs/>
          <w:lang w:val="de-AT"/>
        </w:rPr>
        <w:t>ierarchiegefälle, als Professor weiß man mehr als die Studierenden, wenn man was fragt, kriegt man auf keine Antwort</w:t>
      </w:r>
      <w:r w:rsidR="0046534E" w:rsidRPr="00BF4AD4">
        <w:rPr>
          <w:bCs/>
          <w:lang w:val="de-AT"/>
        </w:rPr>
        <w:t>.</w:t>
      </w:r>
      <w:r w:rsidRPr="00BF4AD4">
        <w:rPr>
          <w:bCs/>
          <w:lang w:val="de-AT"/>
        </w:rPr>
        <w:t xml:space="preserve"> Na ok, dann diskutiere ich halt mit mir selbst, wenn keiner sonst eine Antwort gibt.</w:t>
      </w:r>
    </w:p>
    <w:p w14:paraId="70430C96" w14:textId="76D71750" w:rsidR="00440124" w:rsidRPr="00BF4AD4" w:rsidRDefault="0046534E">
      <w:pPr>
        <w:rPr>
          <w:bCs/>
          <w:lang w:val="de-AT"/>
        </w:rPr>
      </w:pPr>
      <w:r w:rsidRPr="00BF4AD4">
        <w:rPr>
          <w:bCs/>
          <w:lang w:val="de-AT"/>
        </w:rPr>
        <w:t>KS</w:t>
      </w:r>
      <w:r w:rsidR="00000000" w:rsidRPr="00BF4AD4">
        <w:rPr>
          <w:bCs/>
          <w:lang w:val="de-AT"/>
        </w:rPr>
        <w:t>: Und das ist ein Unterschied.</w:t>
      </w:r>
      <w:r w:rsidRPr="00BF4AD4">
        <w:rPr>
          <w:bCs/>
          <w:lang w:val="de-AT"/>
        </w:rPr>
        <w:t xml:space="preserve"> </w:t>
      </w:r>
      <w:r w:rsidR="00000000" w:rsidRPr="00BF4AD4">
        <w:rPr>
          <w:bCs/>
          <w:lang w:val="de-AT"/>
        </w:rPr>
        <w:t xml:space="preserve">Also wenn du jetzt bei </w:t>
      </w:r>
      <w:proofErr w:type="spellStart"/>
      <w:r w:rsidR="00000000" w:rsidRPr="00BF4AD4">
        <w:rPr>
          <w:bCs/>
          <w:lang w:val="de-AT"/>
        </w:rPr>
        <w:t>Erstem</w:t>
      </w:r>
      <w:r w:rsidR="00932D7E" w:rsidRPr="00BF4AD4">
        <w:rPr>
          <w:bCs/>
          <w:lang w:val="de-AT"/>
        </w:rPr>
        <w:t>es</w:t>
      </w:r>
      <w:r w:rsidR="00000000" w:rsidRPr="00BF4AD4">
        <w:rPr>
          <w:bCs/>
          <w:lang w:val="de-AT"/>
        </w:rPr>
        <w:t>trigen</w:t>
      </w:r>
      <w:proofErr w:type="spellEnd"/>
      <w:r w:rsidR="00000000" w:rsidRPr="00BF4AD4">
        <w:rPr>
          <w:bCs/>
          <w:lang w:val="de-AT"/>
        </w:rPr>
        <w:t>...</w:t>
      </w:r>
    </w:p>
    <w:p w14:paraId="5746D02D" w14:textId="77777777" w:rsidR="00440124" w:rsidRPr="00BF4AD4" w:rsidRDefault="00000000">
      <w:pPr>
        <w:rPr>
          <w:bCs/>
          <w:lang w:val="de-AT"/>
        </w:rPr>
      </w:pPr>
      <w:r w:rsidRPr="00BF4AD4">
        <w:rPr>
          <w:bCs/>
          <w:lang w:val="de-AT"/>
        </w:rPr>
        <w:t>CA: Das ist natürlich ein Unterschied.</w:t>
      </w:r>
    </w:p>
    <w:p w14:paraId="57D48C25" w14:textId="00811BB7" w:rsidR="00440124" w:rsidRPr="00BF4AD4" w:rsidRDefault="00000000">
      <w:pPr>
        <w:rPr>
          <w:bCs/>
          <w:lang w:val="de-AT"/>
        </w:rPr>
      </w:pPr>
      <w:r w:rsidRPr="00BF4AD4">
        <w:rPr>
          <w:bCs/>
          <w:lang w:val="de-AT"/>
        </w:rPr>
        <w:t>KS: ...</w:t>
      </w:r>
      <w:proofErr w:type="gramStart"/>
      <w:r w:rsidRPr="00BF4AD4">
        <w:rPr>
          <w:bCs/>
          <w:lang w:val="de-AT"/>
        </w:rPr>
        <w:t>bis</w:t>
      </w:r>
      <w:r w:rsidR="0046534E" w:rsidRPr="00BF4AD4">
        <w:rPr>
          <w:bCs/>
          <w:lang w:val="de-AT"/>
        </w:rPr>
        <w:t>t</w:t>
      </w:r>
      <w:proofErr w:type="gramEnd"/>
      <w:r w:rsidRPr="00BF4AD4">
        <w:rPr>
          <w:bCs/>
          <w:lang w:val="de-AT"/>
        </w:rPr>
        <w:t xml:space="preserve"> mit 600 Personen im Raum.</w:t>
      </w:r>
      <w:r w:rsidR="0046534E" w:rsidRPr="00BF4AD4">
        <w:rPr>
          <w:bCs/>
          <w:lang w:val="de-AT"/>
        </w:rPr>
        <w:t xml:space="preserve"> </w:t>
      </w:r>
      <w:r w:rsidRPr="00BF4AD4">
        <w:rPr>
          <w:bCs/>
          <w:lang w:val="de-AT"/>
        </w:rPr>
        <w:t>Ich glaube, da würden wenige mit dir diskutieren.</w:t>
      </w:r>
    </w:p>
    <w:p w14:paraId="44F5373E" w14:textId="45A955DA" w:rsidR="00440124" w:rsidRPr="00BF4AD4" w:rsidRDefault="0046534E">
      <w:pPr>
        <w:rPr>
          <w:bCs/>
          <w:lang w:val="de-AT"/>
        </w:rPr>
      </w:pPr>
      <w:r w:rsidRPr="00BF4AD4">
        <w:rPr>
          <w:bCs/>
          <w:lang w:val="de-AT"/>
        </w:rPr>
        <w:t>CA</w:t>
      </w:r>
      <w:r w:rsidR="00000000" w:rsidRPr="00BF4AD4">
        <w:rPr>
          <w:bCs/>
          <w:lang w:val="de-AT"/>
        </w:rPr>
        <w:t>: Sicher, ja, aber trotzdem versuche ich manchmal das Problem sozusagen ergebnisoffen anzugehen und zu sagen</w:t>
      </w:r>
      <w:r w:rsidRPr="00BF4AD4">
        <w:rPr>
          <w:bCs/>
          <w:lang w:val="de-AT"/>
        </w:rPr>
        <w:t>: “O</w:t>
      </w:r>
      <w:r w:rsidR="00000000" w:rsidRPr="00BF4AD4">
        <w:rPr>
          <w:bCs/>
          <w:lang w:val="de-AT"/>
        </w:rPr>
        <w:t>k, was könnte jetzt passieren?</w:t>
      </w:r>
      <w:r w:rsidRPr="00BF4AD4">
        <w:rPr>
          <w:bCs/>
          <w:lang w:val="de-AT"/>
        </w:rPr>
        <w:t xml:space="preserve"> </w:t>
      </w:r>
      <w:r w:rsidR="00000000" w:rsidRPr="00BF4AD4">
        <w:rPr>
          <w:bCs/>
          <w:lang w:val="de-AT"/>
        </w:rPr>
        <w:t>Was könnte man versuchen?</w:t>
      </w:r>
      <w:r w:rsidRPr="00BF4AD4">
        <w:rPr>
          <w:bCs/>
          <w:lang w:val="de-AT"/>
        </w:rPr>
        <w:t xml:space="preserve"> </w:t>
      </w:r>
      <w:r w:rsidR="00000000" w:rsidRPr="00BF4AD4">
        <w:rPr>
          <w:bCs/>
          <w:lang w:val="de-AT"/>
        </w:rPr>
        <w:t>Was könnte ein Hindernis sein?</w:t>
      </w:r>
      <w:r w:rsidRPr="00BF4AD4">
        <w:rPr>
          <w:bCs/>
          <w:lang w:val="de-AT"/>
        </w:rPr>
        <w:t xml:space="preserve"> </w:t>
      </w:r>
      <w:r w:rsidR="00000000" w:rsidRPr="00BF4AD4">
        <w:rPr>
          <w:bCs/>
          <w:lang w:val="de-AT"/>
        </w:rPr>
        <w:t>Was könnte man da jetzt machen?</w:t>
      </w:r>
      <w:r w:rsidRPr="00BF4AD4">
        <w:rPr>
          <w:bCs/>
          <w:lang w:val="de-AT"/>
        </w:rPr>
        <w:t xml:space="preserve">“ Und </w:t>
      </w:r>
      <w:r w:rsidR="00000000" w:rsidRPr="00BF4AD4">
        <w:rPr>
          <w:bCs/>
          <w:lang w:val="de-AT"/>
        </w:rPr>
        <w:t>in einer Art Dialog mit mir selbst oder so die Theorie zu entwickeln, also nicht einfach dogmatisch anzufangen und sagen</w:t>
      </w:r>
      <w:r w:rsidRPr="00BF4AD4">
        <w:rPr>
          <w:bCs/>
          <w:lang w:val="de-AT"/>
        </w:rPr>
        <w:t>: “O</w:t>
      </w:r>
      <w:r w:rsidR="00000000" w:rsidRPr="00BF4AD4">
        <w:rPr>
          <w:bCs/>
          <w:lang w:val="de-AT"/>
        </w:rPr>
        <w:t>kay, das ist die Lösung.</w:t>
      </w:r>
      <w:r w:rsidRPr="00BF4AD4">
        <w:rPr>
          <w:bCs/>
          <w:lang w:val="de-AT"/>
        </w:rPr>
        <w:t xml:space="preserve"> </w:t>
      </w:r>
      <w:r w:rsidR="00000000" w:rsidRPr="00BF4AD4">
        <w:rPr>
          <w:bCs/>
          <w:lang w:val="de-AT"/>
        </w:rPr>
        <w:t>Ersten</w:t>
      </w:r>
      <w:r w:rsidRPr="00BF4AD4">
        <w:rPr>
          <w:bCs/>
          <w:lang w:val="de-AT"/>
        </w:rPr>
        <w:t>s das.</w:t>
      </w:r>
      <w:r w:rsidR="00000000" w:rsidRPr="00BF4AD4">
        <w:rPr>
          <w:bCs/>
          <w:lang w:val="de-AT"/>
        </w:rPr>
        <w:t xml:space="preserve"> </w:t>
      </w:r>
      <w:r w:rsidRPr="00BF4AD4">
        <w:rPr>
          <w:bCs/>
          <w:lang w:val="de-AT"/>
        </w:rPr>
        <w:t>Z</w:t>
      </w:r>
      <w:r w:rsidR="00000000" w:rsidRPr="00BF4AD4">
        <w:rPr>
          <w:bCs/>
          <w:lang w:val="de-AT"/>
        </w:rPr>
        <w:t>weiten</w:t>
      </w:r>
      <w:r w:rsidRPr="00BF4AD4">
        <w:rPr>
          <w:bCs/>
          <w:lang w:val="de-AT"/>
        </w:rPr>
        <w:t>s</w:t>
      </w:r>
      <w:r w:rsidR="00000000" w:rsidRPr="00BF4AD4">
        <w:rPr>
          <w:bCs/>
          <w:lang w:val="de-AT"/>
        </w:rPr>
        <w:t xml:space="preserve"> </w:t>
      </w:r>
      <w:r w:rsidRPr="00BF4AD4">
        <w:rPr>
          <w:bCs/>
          <w:lang w:val="de-AT"/>
        </w:rPr>
        <w:t>das. D</w:t>
      </w:r>
      <w:r w:rsidR="00000000" w:rsidRPr="00BF4AD4">
        <w:rPr>
          <w:bCs/>
          <w:lang w:val="de-AT"/>
        </w:rPr>
        <w:t>ritten</w:t>
      </w:r>
      <w:r w:rsidRPr="00BF4AD4">
        <w:rPr>
          <w:bCs/>
          <w:lang w:val="de-AT"/>
        </w:rPr>
        <w:t>s</w:t>
      </w:r>
      <w:r w:rsidR="00000000" w:rsidRPr="00BF4AD4">
        <w:rPr>
          <w:bCs/>
          <w:lang w:val="de-AT"/>
        </w:rPr>
        <w:t xml:space="preserve"> </w:t>
      </w:r>
      <w:r w:rsidRPr="00BF4AD4">
        <w:rPr>
          <w:bCs/>
          <w:lang w:val="de-AT"/>
        </w:rPr>
        <w:t>das.“</w:t>
      </w:r>
      <w:r w:rsidR="00000000" w:rsidRPr="00BF4AD4">
        <w:rPr>
          <w:bCs/>
          <w:lang w:val="de-AT"/>
        </w:rPr>
        <w:t xml:space="preserve"> </w:t>
      </w:r>
      <w:r w:rsidRPr="00BF4AD4">
        <w:rPr>
          <w:bCs/>
          <w:lang w:val="de-AT"/>
        </w:rPr>
        <w:t>S</w:t>
      </w:r>
      <w:r w:rsidR="00000000" w:rsidRPr="00BF4AD4">
        <w:rPr>
          <w:bCs/>
          <w:lang w:val="de-AT"/>
        </w:rPr>
        <w:t>ondern ein bisschen dieses, sozusagen, diskursive Element zu versuchen, auch in die Lehrveranstaltung reinzu</w:t>
      </w:r>
      <w:r w:rsidRPr="00BF4AD4">
        <w:rPr>
          <w:bCs/>
          <w:lang w:val="de-AT"/>
        </w:rPr>
        <w:t>t</w:t>
      </w:r>
      <w:r w:rsidR="00000000" w:rsidRPr="00BF4AD4">
        <w:rPr>
          <w:bCs/>
          <w:lang w:val="de-AT"/>
        </w:rPr>
        <w:t>ragen.</w:t>
      </w:r>
      <w:r w:rsidRPr="00BF4AD4">
        <w:rPr>
          <w:bCs/>
          <w:lang w:val="de-AT"/>
        </w:rPr>
        <w:t xml:space="preserve"> </w:t>
      </w:r>
      <w:r w:rsidR="00000000" w:rsidRPr="00BF4AD4">
        <w:rPr>
          <w:bCs/>
          <w:lang w:val="de-AT"/>
        </w:rPr>
        <w:t xml:space="preserve">Also aus meiner Sicht ist das </w:t>
      </w:r>
      <w:proofErr w:type="gramStart"/>
      <w:r w:rsidR="00000000" w:rsidRPr="00BF4AD4">
        <w:rPr>
          <w:bCs/>
          <w:lang w:val="de-AT"/>
        </w:rPr>
        <w:t>wirklich ganz</w:t>
      </w:r>
      <w:proofErr w:type="gramEnd"/>
      <w:r w:rsidR="00000000" w:rsidRPr="00BF4AD4">
        <w:rPr>
          <w:bCs/>
          <w:lang w:val="de-AT"/>
        </w:rPr>
        <w:t>, ganz eng am Wesen der Mathematik, dass man diese Diskussionen hat und dass man versucht Argumente zu führen</w:t>
      </w:r>
      <w:r w:rsidRPr="00BF4AD4">
        <w:rPr>
          <w:bCs/>
          <w:lang w:val="de-AT"/>
        </w:rPr>
        <w:t>.</w:t>
      </w:r>
      <w:r w:rsidR="00000000" w:rsidRPr="00BF4AD4">
        <w:rPr>
          <w:bCs/>
          <w:lang w:val="de-AT"/>
        </w:rPr>
        <w:t xml:space="preserve"> </w:t>
      </w:r>
      <w:r w:rsidRPr="00BF4AD4">
        <w:rPr>
          <w:bCs/>
          <w:lang w:val="de-AT"/>
        </w:rPr>
        <w:t>B</w:t>
      </w:r>
      <w:r w:rsidR="00000000" w:rsidRPr="00BF4AD4">
        <w:rPr>
          <w:bCs/>
          <w:lang w:val="de-AT"/>
        </w:rPr>
        <w:t>eweisen heißt ein Argument so zu führen, dass eine andere Person völlig von der Richtigkeit überzeugt ist.</w:t>
      </w:r>
      <w:r w:rsidRPr="00BF4AD4">
        <w:rPr>
          <w:bCs/>
          <w:lang w:val="de-AT"/>
        </w:rPr>
        <w:t xml:space="preserve"> </w:t>
      </w:r>
      <w:r w:rsidR="00000000" w:rsidRPr="00BF4AD4">
        <w:rPr>
          <w:bCs/>
          <w:lang w:val="de-AT"/>
        </w:rPr>
        <w:t xml:space="preserve">Aber aus meiner Sicht ist das eine </w:t>
      </w:r>
      <w:r w:rsidRPr="00BF4AD4">
        <w:rPr>
          <w:bCs/>
          <w:lang w:val="de-AT"/>
        </w:rPr>
        <w:t>äußerst</w:t>
      </w:r>
      <w:r w:rsidR="00000000" w:rsidRPr="00BF4AD4">
        <w:rPr>
          <w:bCs/>
          <w:lang w:val="de-AT"/>
        </w:rPr>
        <w:t xml:space="preserve"> soziale und humanen Tätigkeit das zu tun.</w:t>
      </w:r>
    </w:p>
    <w:p w14:paraId="0E90B380" w14:textId="747F589B" w:rsidR="00440124" w:rsidRPr="00BF4AD4" w:rsidRDefault="0046534E">
      <w:pPr>
        <w:rPr>
          <w:bCs/>
          <w:lang w:val="de-AT"/>
        </w:rPr>
      </w:pPr>
      <w:r w:rsidRPr="00BF4AD4">
        <w:rPr>
          <w:bCs/>
          <w:lang w:val="de-AT"/>
        </w:rPr>
        <w:t>KS</w:t>
      </w:r>
      <w:r w:rsidR="00000000" w:rsidRPr="00BF4AD4">
        <w:rPr>
          <w:bCs/>
          <w:lang w:val="de-AT"/>
        </w:rPr>
        <w:t>: Ich möchte jetzt noch einmal auf die Tafeln die Kreide zurückkommen.</w:t>
      </w:r>
      <w:r w:rsidRPr="00BF4AD4">
        <w:rPr>
          <w:bCs/>
          <w:lang w:val="de-AT"/>
        </w:rPr>
        <w:t xml:space="preserve"> </w:t>
      </w:r>
      <w:r w:rsidR="00000000" w:rsidRPr="00BF4AD4">
        <w:rPr>
          <w:bCs/>
          <w:lang w:val="de-AT"/>
        </w:rPr>
        <w:t>Tafeln, Kreide, das ist etwas, was wir alle aus der Schule kennen und was auch immer noch angewandt wird.</w:t>
      </w:r>
      <w:r w:rsidRPr="00BF4AD4">
        <w:rPr>
          <w:bCs/>
          <w:lang w:val="de-AT"/>
        </w:rPr>
        <w:t xml:space="preserve"> </w:t>
      </w:r>
      <w:r w:rsidR="00000000" w:rsidRPr="00BF4AD4">
        <w:rPr>
          <w:bCs/>
          <w:lang w:val="de-AT"/>
        </w:rPr>
        <w:t xml:space="preserve">Es ist </w:t>
      </w:r>
      <w:proofErr w:type="gramStart"/>
      <w:r w:rsidR="00000000" w:rsidRPr="00BF4AD4">
        <w:rPr>
          <w:bCs/>
          <w:lang w:val="de-AT"/>
        </w:rPr>
        <w:t>ja auch</w:t>
      </w:r>
      <w:proofErr w:type="gramEnd"/>
      <w:r w:rsidR="00000000" w:rsidRPr="00BF4AD4">
        <w:rPr>
          <w:bCs/>
          <w:lang w:val="de-AT"/>
        </w:rPr>
        <w:t xml:space="preserve"> so, an der </w:t>
      </w:r>
      <w:proofErr w:type="gramStart"/>
      <w:r w:rsidR="00932D7E" w:rsidRPr="00BF4AD4">
        <w:rPr>
          <w:bCs/>
          <w:lang w:val="de-AT"/>
        </w:rPr>
        <w:t>TU Graz</w:t>
      </w:r>
      <w:proofErr w:type="gramEnd"/>
      <w:r w:rsidR="00000000" w:rsidRPr="00BF4AD4">
        <w:rPr>
          <w:bCs/>
          <w:lang w:val="de-AT"/>
        </w:rPr>
        <w:t xml:space="preserve"> gibt es viele Lehrveranstaltungen, noch </w:t>
      </w:r>
      <w:r w:rsidRPr="00BF4AD4">
        <w:rPr>
          <w:bCs/>
          <w:lang w:val="de-AT"/>
        </w:rPr>
        <w:t>wo T</w:t>
      </w:r>
      <w:r w:rsidR="00000000" w:rsidRPr="00BF4AD4">
        <w:rPr>
          <w:bCs/>
          <w:lang w:val="de-AT"/>
        </w:rPr>
        <w:t>afel und Kreide im Zentrum stehen.</w:t>
      </w:r>
      <w:r w:rsidRPr="00BF4AD4">
        <w:rPr>
          <w:bCs/>
          <w:lang w:val="de-AT"/>
        </w:rPr>
        <w:t xml:space="preserve"> </w:t>
      </w:r>
      <w:r w:rsidR="00000000" w:rsidRPr="00BF4AD4">
        <w:rPr>
          <w:bCs/>
          <w:lang w:val="de-AT"/>
        </w:rPr>
        <w:t>Magst du vielleicht ein bisschen ausführen für uns, warum das relevant ist und auch, welche Vorteile auch von Studierenden Seite darin gesehen werden?</w:t>
      </w:r>
    </w:p>
    <w:p w14:paraId="4FF5830C" w14:textId="7EFD4D6B" w:rsidR="00440124" w:rsidRPr="00BF4AD4" w:rsidRDefault="00000000">
      <w:pPr>
        <w:rPr>
          <w:bCs/>
          <w:lang w:val="de-AT"/>
        </w:rPr>
      </w:pPr>
      <w:r w:rsidRPr="00BF4AD4">
        <w:rPr>
          <w:bCs/>
          <w:lang w:val="de-AT"/>
        </w:rPr>
        <w:t xml:space="preserve">CA: Also ich war jetzt irgendwann mal bei seiner </w:t>
      </w:r>
      <w:r w:rsidR="00932D7E" w:rsidRPr="00BF4AD4">
        <w:rPr>
          <w:bCs/>
          <w:lang w:val="de-AT"/>
        </w:rPr>
        <w:t>Didaktik</w:t>
      </w:r>
      <w:r w:rsidRPr="00BF4AD4">
        <w:rPr>
          <w:bCs/>
          <w:lang w:val="de-AT"/>
        </w:rPr>
        <w:t>-Fortbildung, wo Leute aus verschiedenen Fächern zusammengekommen sind.</w:t>
      </w:r>
      <w:r w:rsidR="0046534E" w:rsidRPr="00BF4AD4">
        <w:rPr>
          <w:bCs/>
          <w:lang w:val="de-AT"/>
        </w:rPr>
        <w:t xml:space="preserve"> </w:t>
      </w:r>
      <w:r w:rsidRPr="00BF4AD4">
        <w:rPr>
          <w:bCs/>
          <w:lang w:val="de-AT"/>
        </w:rPr>
        <w:t>Und da haben dann alle der Reihe nach erklärt, wie sie unterrichten.</w:t>
      </w:r>
      <w:r w:rsidR="0046534E" w:rsidRPr="00BF4AD4">
        <w:rPr>
          <w:bCs/>
          <w:lang w:val="de-AT"/>
        </w:rPr>
        <w:t xml:space="preserve"> </w:t>
      </w:r>
      <w:r w:rsidRPr="00BF4AD4">
        <w:rPr>
          <w:bCs/>
          <w:lang w:val="de-AT"/>
        </w:rPr>
        <w:t>Einer war der, hat erklärt, wie er</w:t>
      </w:r>
      <w:r w:rsidR="0046534E" w:rsidRPr="00BF4AD4">
        <w:rPr>
          <w:bCs/>
          <w:lang w:val="de-AT"/>
        </w:rPr>
        <w:t>, D</w:t>
      </w:r>
      <w:r w:rsidRPr="00BF4AD4">
        <w:rPr>
          <w:bCs/>
          <w:lang w:val="de-AT"/>
        </w:rPr>
        <w:t>irigent an der Kunst-Union unterrichtet, im Einzelunterricht.</w:t>
      </w:r>
    </w:p>
    <w:p w14:paraId="18B14EBC" w14:textId="77777777" w:rsidR="00440124" w:rsidRPr="00BF4AD4" w:rsidRDefault="00000000">
      <w:pPr>
        <w:rPr>
          <w:bCs/>
          <w:lang w:val="de-AT"/>
        </w:rPr>
      </w:pPr>
      <w:r w:rsidRPr="00BF4AD4">
        <w:rPr>
          <w:bCs/>
          <w:lang w:val="de-AT"/>
        </w:rPr>
        <w:t>KS: Auch spannend.</w:t>
      </w:r>
    </w:p>
    <w:p w14:paraId="65264C66" w14:textId="06513AB5" w:rsidR="00440124" w:rsidRPr="00BF4AD4" w:rsidRDefault="00000000">
      <w:pPr>
        <w:rPr>
          <w:bCs/>
          <w:lang w:val="de-AT"/>
        </w:rPr>
      </w:pPr>
      <w:r w:rsidRPr="00BF4AD4">
        <w:rPr>
          <w:bCs/>
          <w:lang w:val="de-AT"/>
        </w:rPr>
        <w:t xml:space="preserve">CA: Auch spannend, ist </w:t>
      </w:r>
      <w:r w:rsidR="0046534E" w:rsidRPr="00BF4AD4">
        <w:rPr>
          <w:bCs/>
          <w:lang w:val="de-AT"/>
        </w:rPr>
        <w:t>richtig</w:t>
      </w:r>
      <w:r w:rsidRPr="00BF4AD4">
        <w:rPr>
          <w:bCs/>
          <w:lang w:val="de-AT"/>
        </w:rPr>
        <w:t>.</w:t>
      </w:r>
    </w:p>
    <w:p w14:paraId="094DD78C" w14:textId="2C418DCE" w:rsidR="00440124" w:rsidRPr="00BF4AD4" w:rsidRDefault="00000000">
      <w:pPr>
        <w:rPr>
          <w:bCs/>
          <w:lang w:val="de-AT"/>
        </w:rPr>
      </w:pPr>
      <w:r w:rsidRPr="00BF4AD4">
        <w:rPr>
          <w:bCs/>
          <w:lang w:val="de-AT"/>
        </w:rPr>
        <w:lastRenderedPageBreak/>
        <w:t xml:space="preserve">KS: Ganz anders wahrscheinlich für dich </w:t>
      </w:r>
      <w:r w:rsidR="0046534E" w:rsidRPr="00BF4AD4">
        <w:rPr>
          <w:bCs/>
          <w:lang w:val="de-AT"/>
        </w:rPr>
        <w:t>auch</w:t>
      </w:r>
      <w:r w:rsidRPr="00BF4AD4">
        <w:rPr>
          <w:bCs/>
          <w:lang w:val="de-AT"/>
        </w:rPr>
        <w:t>.</w:t>
      </w:r>
    </w:p>
    <w:p w14:paraId="31DEBCE5" w14:textId="03CA5466" w:rsidR="00440124" w:rsidRPr="00BF4AD4" w:rsidRDefault="00000000">
      <w:pPr>
        <w:rPr>
          <w:bCs/>
          <w:lang w:val="de-AT"/>
        </w:rPr>
      </w:pPr>
      <w:r w:rsidRPr="00BF4AD4">
        <w:rPr>
          <w:bCs/>
          <w:lang w:val="de-AT"/>
        </w:rPr>
        <w:t xml:space="preserve">CA: Und dann war eine Frau, die hat Business </w:t>
      </w:r>
      <w:proofErr w:type="spellStart"/>
      <w:r w:rsidRPr="00BF4AD4">
        <w:rPr>
          <w:bCs/>
          <w:lang w:val="de-AT"/>
        </w:rPr>
        <w:t>Negotiations</w:t>
      </w:r>
      <w:proofErr w:type="spellEnd"/>
      <w:r w:rsidRPr="00BF4AD4">
        <w:rPr>
          <w:bCs/>
          <w:lang w:val="de-AT"/>
        </w:rPr>
        <w:t xml:space="preserve"> unterrichtet und hat erklärt, wie sie das so in Klein</w:t>
      </w:r>
      <w:r w:rsidR="0046534E" w:rsidRPr="00BF4AD4">
        <w:rPr>
          <w:bCs/>
          <w:lang w:val="de-AT"/>
        </w:rPr>
        <w:t>g</w:t>
      </w:r>
      <w:r w:rsidRPr="00BF4AD4">
        <w:rPr>
          <w:bCs/>
          <w:lang w:val="de-AT"/>
        </w:rPr>
        <w:t>ruppen im Diskurs macht.</w:t>
      </w:r>
      <w:r w:rsidR="0046534E" w:rsidRPr="00BF4AD4">
        <w:rPr>
          <w:bCs/>
          <w:lang w:val="de-AT"/>
        </w:rPr>
        <w:t xml:space="preserve"> </w:t>
      </w:r>
      <w:r w:rsidRPr="00BF4AD4">
        <w:rPr>
          <w:bCs/>
          <w:lang w:val="de-AT"/>
        </w:rPr>
        <w:t xml:space="preserve">Und dann habe ich gesagt, ich unterrichte Mathematik an der </w:t>
      </w:r>
      <w:proofErr w:type="gramStart"/>
      <w:r w:rsidR="00932D7E" w:rsidRPr="00BF4AD4">
        <w:rPr>
          <w:bCs/>
          <w:lang w:val="de-AT"/>
        </w:rPr>
        <w:t>TU Graz</w:t>
      </w:r>
      <w:proofErr w:type="gramEnd"/>
      <w:r w:rsidRPr="00BF4AD4">
        <w:rPr>
          <w:bCs/>
          <w:lang w:val="de-AT"/>
        </w:rPr>
        <w:t>.</w:t>
      </w:r>
      <w:r w:rsidR="0046534E" w:rsidRPr="00BF4AD4">
        <w:rPr>
          <w:bCs/>
          <w:lang w:val="de-AT"/>
        </w:rPr>
        <w:t xml:space="preserve"> </w:t>
      </w:r>
      <w:r w:rsidRPr="00BF4AD4">
        <w:rPr>
          <w:bCs/>
          <w:lang w:val="de-AT"/>
        </w:rPr>
        <w:t>In einem Ingenieurskurs, ich mache das so, ich nehme die Kreide an die Hand, stelle mich an die Tafel und fange an, was vorzurechnen.</w:t>
      </w:r>
      <w:r w:rsidR="0046534E" w:rsidRPr="00BF4AD4">
        <w:rPr>
          <w:bCs/>
          <w:lang w:val="de-AT"/>
        </w:rPr>
        <w:t xml:space="preserve"> </w:t>
      </w:r>
      <w:r w:rsidRPr="00BF4AD4">
        <w:rPr>
          <w:bCs/>
          <w:lang w:val="de-AT"/>
        </w:rPr>
        <w:t>Und die Kursleiterin war ja ganz schockiert und hat gesagt, das ist ja wie vor 100 Jahren.</w:t>
      </w:r>
      <w:r w:rsidR="0046534E" w:rsidRPr="00BF4AD4">
        <w:rPr>
          <w:bCs/>
          <w:lang w:val="de-AT"/>
        </w:rPr>
        <w:t xml:space="preserve"> </w:t>
      </w:r>
      <w:r w:rsidRPr="00BF4AD4">
        <w:rPr>
          <w:bCs/>
          <w:lang w:val="de-AT"/>
        </w:rPr>
        <w:t>Und das ist korrekt, das ist richtig.</w:t>
      </w:r>
      <w:r w:rsidR="0046534E" w:rsidRPr="00BF4AD4">
        <w:rPr>
          <w:bCs/>
          <w:lang w:val="de-AT"/>
        </w:rPr>
        <w:t xml:space="preserve"> A</w:t>
      </w:r>
      <w:r w:rsidRPr="00BF4AD4">
        <w:rPr>
          <w:bCs/>
          <w:lang w:val="de-AT"/>
        </w:rPr>
        <w:t xml:space="preserve">us </w:t>
      </w:r>
      <w:proofErr w:type="spellStart"/>
      <w:r w:rsidRPr="00BF4AD4">
        <w:rPr>
          <w:bCs/>
          <w:lang w:val="de-AT"/>
        </w:rPr>
        <w:t>Mathematikersicht</w:t>
      </w:r>
      <w:proofErr w:type="spellEnd"/>
      <w:r w:rsidRPr="00BF4AD4">
        <w:rPr>
          <w:bCs/>
          <w:lang w:val="de-AT"/>
        </w:rPr>
        <w:t xml:space="preserve"> ist das einfach die richtige Art, das zu unterrichten.</w:t>
      </w:r>
      <w:r w:rsidR="0046534E" w:rsidRPr="00BF4AD4">
        <w:rPr>
          <w:bCs/>
          <w:lang w:val="de-AT"/>
        </w:rPr>
        <w:t xml:space="preserve"> </w:t>
      </w:r>
      <w:r w:rsidRPr="00BF4AD4">
        <w:rPr>
          <w:bCs/>
          <w:lang w:val="de-AT"/>
        </w:rPr>
        <w:t>Also ich bin felsenfeste überzeugt, das mit Kreide an einer Tafel zu arbeiten, dass das die sinnvollste Art, die es Mathematik zu unterrichten.</w:t>
      </w:r>
    </w:p>
    <w:p w14:paraId="490174EF" w14:textId="61A4B8B5" w:rsidR="00440124" w:rsidRPr="00BF4AD4" w:rsidRDefault="00000000">
      <w:pPr>
        <w:rPr>
          <w:bCs/>
          <w:lang w:val="de-AT"/>
        </w:rPr>
      </w:pPr>
      <w:r w:rsidRPr="00BF4AD4">
        <w:rPr>
          <w:bCs/>
          <w:lang w:val="de-AT"/>
        </w:rPr>
        <w:t xml:space="preserve">KS: Weil </w:t>
      </w:r>
      <w:r w:rsidR="0046534E" w:rsidRPr="00BF4AD4">
        <w:rPr>
          <w:bCs/>
          <w:lang w:val="de-AT"/>
        </w:rPr>
        <w:t>ihr</w:t>
      </w:r>
      <w:r w:rsidRPr="00BF4AD4">
        <w:rPr>
          <w:bCs/>
          <w:lang w:val="de-AT"/>
        </w:rPr>
        <w:t xml:space="preserve"> auch so arbeitet, wie du uns vorher </w:t>
      </w:r>
      <w:r w:rsidR="0046534E" w:rsidRPr="00BF4AD4">
        <w:rPr>
          <w:bCs/>
          <w:lang w:val="de-AT"/>
        </w:rPr>
        <w:t>geschildert</w:t>
      </w:r>
      <w:r w:rsidRPr="00BF4AD4">
        <w:rPr>
          <w:bCs/>
          <w:lang w:val="de-AT"/>
        </w:rPr>
        <w:t xml:space="preserve"> hast.</w:t>
      </w:r>
    </w:p>
    <w:p w14:paraId="4B649337" w14:textId="24C264F9" w:rsidR="00440124" w:rsidRPr="00BF4AD4" w:rsidRDefault="00000000">
      <w:pPr>
        <w:rPr>
          <w:bCs/>
          <w:lang w:val="de-AT"/>
        </w:rPr>
      </w:pPr>
      <w:r w:rsidRPr="00BF4AD4">
        <w:rPr>
          <w:bCs/>
          <w:lang w:val="de-AT"/>
        </w:rPr>
        <w:t>CA: Weil wir auch so arbeiten, das ist richtig.</w:t>
      </w:r>
      <w:r w:rsidR="0046534E" w:rsidRPr="00BF4AD4">
        <w:rPr>
          <w:bCs/>
          <w:lang w:val="de-AT"/>
        </w:rPr>
        <w:t xml:space="preserve"> </w:t>
      </w:r>
      <w:r w:rsidRPr="00BF4AD4">
        <w:rPr>
          <w:bCs/>
          <w:lang w:val="de-AT"/>
        </w:rPr>
        <w:t>Wir arbeiten auch genauso.</w:t>
      </w:r>
      <w:r w:rsidR="0046534E" w:rsidRPr="00BF4AD4">
        <w:rPr>
          <w:bCs/>
          <w:lang w:val="de-AT"/>
        </w:rPr>
        <w:t xml:space="preserve"> </w:t>
      </w:r>
      <w:r w:rsidRPr="00BF4AD4">
        <w:rPr>
          <w:bCs/>
          <w:lang w:val="de-AT"/>
        </w:rPr>
        <w:t>Ich sitze manchmal in Vorträgen</w:t>
      </w:r>
      <w:r w:rsidR="0046534E" w:rsidRPr="00BF4AD4">
        <w:rPr>
          <w:bCs/>
          <w:lang w:val="de-AT"/>
        </w:rPr>
        <w:t xml:space="preserve"> so</w:t>
      </w:r>
      <w:r w:rsidRPr="00BF4AD4">
        <w:rPr>
          <w:bCs/>
          <w:lang w:val="de-AT"/>
        </w:rPr>
        <w:t xml:space="preserve"> Seminarpräsentationen, wenn jemand mit so </w:t>
      </w:r>
      <w:proofErr w:type="spellStart"/>
      <w:r w:rsidR="0046534E" w:rsidRPr="00BF4AD4">
        <w:rPr>
          <w:bCs/>
          <w:lang w:val="de-AT"/>
        </w:rPr>
        <w:t>Beamerslides</w:t>
      </w:r>
      <w:proofErr w:type="spellEnd"/>
      <w:r w:rsidRPr="00BF4AD4">
        <w:rPr>
          <w:bCs/>
          <w:lang w:val="de-AT"/>
        </w:rPr>
        <w:t xml:space="preserve"> mathematische Ergebnisse präsentiert, weil Zeitdruck ist, weil man das schnell machen muss.</w:t>
      </w:r>
      <w:r w:rsidR="0046534E" w:rsidRPr="00BF4AD4">
        <w:rPr>
          <w:bCs/>
          <w:lang w:val="de-AT"/>
        </w:rPr>
        <w:t xml:space="preserve"> </w:t>
      </w:r>
      <w:r w:rsidRPr="00BF4AD4">
        <w:rPr>
          <w:bCs/>
          <w:lang w:val="de-AT"/>
        </w:rPr>
        <w:t>Und das ist immer zu schnell.</w:t>
      </w:r>
      <w:r w:rsidR="0046534E" w:rsidRPr="00BF4AD4">
        <w:rPr>
          <w:bCs/>
          <w:lang w:val="de-AT"/>
        </w:rPr>
        <w:t xml:space="preserve"> </w:t>
      </w:r>
      <w:r w:rsidRPr="00BF4AD4">
        <w:rPr>
          <w:bCs/>
          <w:lang w:val="de-AT"/>
        </w:rPr>
        <w:t>Niemand kann das nachvollziehen.</w:t>
      </w:r>
      <w:r w:rsidR="0046534E" w:rsidRPr="00BF4AD4">
        <w:rPr>
          <w:bCs/>
          <w:lang w:val="de-AT"/>
        </w:rPr>
        <w:t xml:space="preserve"> </w:t>
      </w:r>
      <w:r w:rsidRPr="00BF4AD4">
        <w:rPr>
          <w:bCs/>
          <w:lang w:val="de-AT"/>
        </w:rPr>
        <w:t xml:space="preserve">Also in der Mathematik geht es </w:t>
      </w:r>
      <w:proofErr w:type="gramStart"/>
      <w:r w:rsidRPr="00BF4AD4">
        <w:rPr>
          <w:bCs/>
          <w:lang w:val="de-AT"/>
        </w:rPr>
        <w:t>ja natürlich</w:t>
      </w:r>
      <w:proofErr w:type="gramEnd"/>
      <w:r w:rsidRPr="00BF4AD4">
        <w:rPr>
          <w:bCs/>
          <w:lang w:val="de-AT"/>
        </w:rPr>
        <w:t xml:space="preserve"> auch ums Verstehen.</w:t>
      </w:r>
      <w:r w:rsidR="0046534E" w:rsidRPr="00BF4AD4">
        <w:rPr>
          <w:bCs/>
          <w:lang w:val="de-AT"/>
        </w:rPr>
        <w:t xml:space="preserve"> </w:t>
      </w:r>
      <w:r w:rsidRPr="00BF4AD4">
        <w:rPr>
          <w:bCs/>
          <w:lang w:val="de-AT"/>
        </w:rPr>
        <w:t xml:space="preserve">Mathematik hat immer was mit Verstehen zu tun, </w:t>
      </w:r>
      <w:r w:rsidR="0046534E" w:rsidRPr="00BF4AD4">
        <w:rPr>
          <w:bCs/>
          <w:lang w:val="de-AT"/>
        </w:rPr>
        <w:t>ums Nachverfolgen</w:t>
      </w:r>
      <w:r w:rsidRPr="00BF4AD4">
        <w:rPr>
          <w:bCs/>
          <w:lang w:val="de-AT"/>
        </w:rPr>
        <w:t>.</w:t>
      </w:r>
      <w:r w:rsidR="0046534E" w:rsidRPr="00BF4AD4">
        <w:rPr>
          <w:bCs/>
          <w:lang w:val="de-AT"/>
        </w:rPr>
        <w:t xml:space="preserve"> </w:t>
      </w:r>
      <w:r w:rsidRPr="00BF4AD4">
        <w:rPr>
          <w:bCs/>
          <w:lang w:val="de-AT"/>
        </w:rPr>
        <w:t>Ich habe gesagt, es geht ums Argument.</w:t>
      </w:r>
      <w:r w:rsidR="003B1C0C" w:rsidRPr="00BF4AD4">
        <w:rPr>
          <w:bCs/>
          <w:lang w:val="de-AT"/>
        </w:rPr>
        <w:t xml:space="preserve"> </w:t>
      </w:r>
      <w:r w:rsidRPr="00BF4AD4">
        <w:rPr>
          <w:bCs/>
          <w:lang w:val="de-AT"/>
        </w:rPr>
        <w:t xml:space="preserve">Ein Argument kann man </w:t>
      </w:r>
      <w:proofErr w:type="gramStart"/>
      <w:r w:rsidRPr="00BF4AD4">
        <w:rPr>
          <w:bCs/>
          <w:lang w:val="de-AT"/>
        </w:rPr>
        <w:t>natürlich nur</w:t>
      </w:r>
      <w:proofErr w:type="gramEnd"/>
      <w:r w:rsidRPr="00BF4AD4">
        <w:rPr>
          <w:bCs/>
          <w:lang w:val="de-AT"/>
        </w:rPr>
        <w:t xml:space="preserve"> Schritt für Schritt nachvollziehen, nicht das ganze Argument auf einmal.</w:t>
      </w:r>
      <w:r w:rsidR="003B1C0C" w:rsidRPr="00BF4AD4">
        <w:rPr>
          <w:bCs/>
          <w:lang w:val="de-AT"/>
        </w:rPr>
        <w:t xml:space="preserve"> </w:t>
      </w:r>
      <w:r w:rsidRPr="00BF4AD4">
        <w:rPr>
          <w:bCs/>
          <w:lang w:val="de-AT"/>
        </w:rPr>
        <w:t>Und mit der Kreide an der Tafel wird einfach dieses Argument Schritt für Schritt für Schritt entwickelt.</w:t>
      </w:r>
      <w:r w:rsidR="003B1C0C" w:rsidRPr="00BF4AD4">
        <w:rPr>
          <w:bCs/>
          <w:lang w:val="de-AT"/>
        </w:rPr>
        <w:t xml:space="preserve"> </w:t>
      </w:r>
      <w:r w:rsidRPr="00BF4AD4">
        <w:rPr>
          <w:bCs/>
          <w:lang w:val="de-AT"/>
        </w:rPr>
        <w:t xml:space="preserve">Und aus meiner Sicht hat die Kreide an der </w:t>
      </w:r>
      <w:proofErr w:type="gramStart"/>
      <w:r w:rsidRPr="00BF4AD4">
        <w:rPr>
          <w:bCs/>
          <w:lang w:val="de-AT"/>
        </w:rPr>
        <w:t>Tafel</w:t>
      </w:r>
      <w:proofErr w:type="gramEnd"/>
      <w:r w:rsidRPr="00BF4AD4">
        <w:rPr>
          <w:bCs/>
          <w:lang w:val="de-AT"/>
        </w:rPr>
        <w:t xml:space="preserve"> die rhythmisiert sozusagen den Unterricht, die gibt das Tempo vor.</w:t>
      </w:r>
      <w:r w:rsidR="003B1C0C" w:rsidRPr="00BF4AD4">
        <w:rPr>
          <w:bCs/>
          <w:lang w:val="de-AT"/>
        </w:rPr>
        <w:t xml:space="preserve"> </w:t>
      </w:r>
      <w:r w:rsidRPr="00BF4AD4">
        <w:rPr>
          <w:bCs/>
          <w:lang w:val="de-AT"/>
        </w:rPr>
        <w:t>Das ist ein humanes Tempo, wo man noch mitkommen kann.</w:t>
      </w:r>
      <w:r w:rsidR="003B1C0C" w:rsidRPr="00BF4AD4">
        <w:rPr>
          <w:bCs/>
          <w:lang w:val="de-AT"/>
        </w:rPr>
        <w:t xml:space="preserve"> </w:t>
      </w:r>
      <w:r w:rsidRPr="00BF4AD4">
        <w:rPr>
          <w:bCs/>
          <w:lang w:val="de-AT"/>
        </w:rPr>
        <w:t xml:space="preserve">Also wenn man das auf </w:t>
      </w:r>
      <w:r w:rsidR="003B1C0C" w:rsidRPr="00BF4AD4">
        <w:rPr>
          <w:bCs/>
          <w:lang w:val="de-AT"/>
        </w:rPr>
        <w:t xml:space="preserve">so </w:t>
      </w:r>
      <w:proofErr w:type="spellStart"/>
      <w:r w:rsidR="003B1C0C" w:rsidRPr="00BF4AD4">
        <w:rPr>
          <w:bCs/>
          <w:lang w:val="de-AT"/>
        </w:rPr>
        <w:t>Beamerslides</w:t>
      </w:r>
      <w:proofErr w:type="spellEnd"/>
      <w:r w:rsidRPr="00BF4AD4">
        <w:rPr>
          <w:bCs/>
          <w:lang w:val="de-AT"/>
        </w:rPr>
        <w:t xml:space="preserve"> aufgeschrieben hätte, sogar wenn man die Zeichen für Zeichen </w:t>
      </w:r>
      <w:proofErr w:type="spellStart"/>
      <w:r w:rsidRPr="00BF4AD4">
        <w:rPr>
          <w:bCs/>
          <w:lang w:val="de-AT"/>
        </w:rPr>
        <w:t>herklicken</w:t>
      </w:r>
      <w:proofErr w:type="spellEnd"/>
      <w:r w:rsidRPr="00BF4AD4">
        <w:rPr>
          <w:bCs/>
          <w:lang w:val="de-AT"/>
        </w:rPr>
        <w:t xml:space="preserve"> würde, würde man das sicher immer zu schnell machen.</w:t>
      </w:r>
      <w:r w:rsidR="003B1C0C" w:rsidRPr="00BF4AD4">
        <w:rPr>
          <w:bCs/>
          <w:lang w:val="de-AT"/>
        </w:rPr>
        <w:t xml:space="preserve"> </w:t>
      </w:r>
      <w:r w:rsidRPr="00BF4AD4">
        <w:rPr>
          <w:bCs/>
          <w:lang w:val="de-AT"/>
        </w:rPr>
        <w:t>Wenn man die ganze Folie auf einmal herzeigt, kann das einfach niemand lesen.</w:t>
      </w:r>
      <w:r w:rsidR="003B1C0C" w:rsidRPr="00BF4AD4">
        <w:rPr>
          <w:bCs/>
          <w:lang w:val="de-AT"/>
        </w:rPr>
        <w:t xml:space="preserve"> </w:t>
      </w:r>
      <w:r w:rsidRPr="00BF4AD4">
        <w:rPr>
          <w:bCs/>
          <w:lang w:val="de-AT"/>
        </w:rPr>
        <w:t>Und mit der Kreide an der Tafel finde ich, das hat eine human</w:t>
      </w:r>
      <w:r w:rsidR="003B1C0C" w:rsidRPr="00BF4AD4">
        <w:rPr>
          <w:bCs/>
          <w:lang w:val="de-AT"/>
        </w:rPr>
        <w:t>e</w:t>
      </w:r>
      <w:r w:rsidRPr="00BF4AD4">
        <w:rPr>
          <w:bCs/>
          <w:lang w:val="de-AT"/>
        </w:rPr>
        <w:t xml:space="preserve"> </w:t>
      </w:r>
      <w:r w:rsidR="003B1C0C" w:rsidRPr="00BF4AD4">
        <w:rPr>
          <w:bCs/>
          <w:lang w:val="de-AT"/>
        </w:rPr>
        <w:t>Gesc</w:t>
      </w:r>
      <w:r w:rsidRPr="00BF4AD4">
        <w:rPr>
          <w:bCs/>
          <w:lang w:val="de-AT"/>
        </w:rPr>
        <w:t>hwindigkeit, die genau dem Wesen dessen, was man da machen möchte, entspricht.</w:t>
      </w:r>
      <w:r w:rsidR="003B1C0C" w:rsidRPr="00BF4AD4">
        <w:rPr>
          <w:bCs/>
          <w:lang w:val="de-AT"/>
        </w:rPr>
        <w:t xml:space="preserve"> </w:t>
      </w:r>
      <w:r w:rsidRPr="00BF4AD4">
        <w:rPr>
          <w:bCs/>
          <w:lang w:val="de-AT"/>
        </w:rPr>
        <w:t>Mich hat dann auch jemand gefragt, ob das nicht eine Riesenzeitverschwendung ist, weil man dann die Tafeln ja löschen muss.</w:t>
      </w:r>
      <w:r w:rsidR="003B1C0C" w:rsidRPr="00BF4AD4">
        <w:rPr>
          <w:bCs/>
          <w:lang w:val="de-AT"/>
        </w:rPr>
        <w:t xml:space="preserve"> </w:t>
      </w:r>
      <w:r w:rsidRPr="00BF4AD4">
        <w:rPr>
          <w:bCs/>
          <w:lang w:val="de-AT"/>
        </w:rPr>
        <w:t xml:space="preserve">Also da muss man den Schwamm nehmen und dann vielleicht noch </w:t>
      </w:r>
      <w:r w:rsidR="003B1C0C" w:rsidRPr="00BF4AD4">
        <w:rPr>
          <w:bCs/>
          <w:lang w:val="de-AT"/>
        </w:rPr>
        <w:t>trocken</w:t>
      </w:r>
      <w:r w:rsidRPr="00BF4AD4">
        <w:rPr>
          <w:bCs/>
          <w:lang w:val="de-AT"/>
        </w:rPr>
        <w:t xml:space="preserve"> ziehen mit </w:t>
      </w:r>
      <w:r w:rsidR="003B1C0C" w:rsidRPr="00BF4AD4">
        <w:rPr>
          <w:bCs/>
          <w:lang w:val="de-AT"/>
        </w:rPr>
        <w:t>so einem</w:t>
      </w:r>
      <w:r w:rsidRPr="00BF4AD4">
        <w:rPr>
          <w:bCs/>
          <w:lang w:val="de-AT"/>
        </w:rPr>
        <w:t xml:space="preserve"> Abzie</w:t>
      </w:r>
      <w:r w:rsidR="003B1C0C" w:rsidRPr="00BF4AD4">
        <w:rPr>
          <w:bCs/>
          <w:lang w:val="de-AT"/>
        </w:rPr>
        <w:t>h</w:t>
      </w:r>
      <w:r w:rsidRPr="00BF4AD4">
        <w:rPr>
          <w:bCs/>
          <w:lang w:val="de-AT"/>
        </w:rPr>
        <w:t>gerät.</w:t>
      </w:r>
      <w:r w:rsidR="003B1C0C" w:rsidRPr="00BF4AD4">
        <w:rPr>
          <w:bCs/>
          <w:lang w:val="de-AT"/>
        </w:rPr>
        <w:t xml:space="preserve"> </w:t>
      </w:r>
      <w:r w:rsidRPr="00BF4AD4">
        <w:rPr>
          <w:bCs/>
          <w:lang w:val="de-AT"/>
        </w:rPr>
        <w:t>Und auch das sehe ich nicht so, sondern auch das sehe ich, dass es eine Art Rhythmisierung der Einheit, während ich schreibe und spreche, müssen die Leute aufmerksam sein.</w:t>
      </w:r>
      <w:r w:rsidR="003B1C0C" w:rsidRPr="00BF4AD4">
        <w:rPr>
          <w:bCs/>
          <w:lang w:val="de-AT"/>
        </w:rPr>
        <w:t xml:space="preserve"> </w:t>
      </w:r>
      <w:r w:rsidRPr="00BF4AD4">
        <w:rPr>
          <w:bCs/>
          <w:lang w:val="de-AT"/>
        </w:rPr>
        <w:t>Da passiert was</w:t>
      </w:r>
      <w:r w:rsidR="003B1C0C" w:rsidRPr="00BF4AD4">
        <w:rPr>
          <w:bCs/>
          <w:lang w:val="de-AT"/>
        </w:rPr>
        <w:t>.</w:t>
      </w:r>
      <w:r w:rsidRPr="00BF4AD4">
        <w:rPr>
          <w:bCs/>
          <w:lang w:val="de-AT"/>
        </w:rPr>
        <w:t xml:space="preserve"> </w:t>
      </w:r>
      <w:r w:rsidR="003B1C0C" w:rsidRPr="00BF4AD4">
        <w:rPr>
          <w:bCs/>
          <w:lang w:val="de-AT"/>
        </w:rPr>
        <w:t>D</w:t>
      </w:r>
      <w:r w:rsidRPr="00BF4AD4">
        <w:rPr>
          <w:bCs/>
          <w:lang w:val="de-AT"/>
        </w:rPr>
        <w:t>ann ist die Tafel voll</w:t>
      </w:r>
      <w:r w:rsidR="003B1C0C" w:rsidRPr="00BF4AD4">
        <w:rPr>
          <w:bCs/>
          <w:lang w:val="de-AT"/>
        </w:rPr>
        <w:t>.</w:t>
      </w:r>
      <w:r w:rsidRPr="00BF4AD4">
        <w:rPr>
          <w:bCs/>
          <w:lang w:val="de-AT"/>
        </w:rPr>
        <w:t xml:space="preserve"> </w:t>
      </w:r>
      <w:r w:rsidR="003B1C0C" w:rsidRPr="00BF4AD4">
        <w:rPr>
          <w:bCs/>
          <w:lang w:val="de-AT"/>
        </w:rPr>
        <w:t>S</w:t>
      </w:r>
      <w:r w:rsidRPr="00BF4AD4">
        <w:rPr>
          <w:bCs/>
          <w:lang w:val="de-AT"/>
        </w:rPr>
        <w:t>ann nehme ich den Schwamm in die Hand</w:t>
      </w:r>
      <w:r w:rsidR="003B1C0C" w:rsidRPr="00BF4AD4">
        <w:rPr>
          <w:bCs/>
          <w:lang w:val="de-AT"/>
        </w:rPr>
        <w:t>. D</w:t>
      </w:r>
      <w:r w:rsidRPr="00BF4AD4">
        <w:rPr>
          <w:bCs/>
          <w:lang w:val="de-AT"/>
        </w:rPr>
        <w:t>ann wird es kurz laut im Hörsaal, die Leute wissen</w:t>
      </w:r>
      <w:r w:rsidR="003B1C0C" w:rsidRPr="00BF4AD4">
        <w:rPr>
          <w:bCs/>
          <w:lang w:val="de-AT"/>
        </w:rPr>
        <w:t>: “O</w:t>
      </w:r>
      <w:r w:rsidRPr="00BF4AD4">
        <w:rPr>
          <w:bCs/>
          <w:lang w:val="de-AT"/>
        </w:rPr>
        <w:t>kay, jetzt ist kurz Pause</w:t>
      </w:r>
      <w:r w:rsidR="003B1C0C" w:rsidRPr="00BF4AD4">
        <w:rPr>
          <w:bCs/>
          <w:lang w:val="de-AT"/>
        </w:rPr>
        <w:t>.“</w:t>
      </w:r>
      <w:r w:rsidRPr="00BF4AD4">
        <w:rPr>
          <w:bCs/>
          <w:lang w:val="de-AT"/>
        </w:rPr>
        <w:t xml:space="preserve"> </w:t>
      </w:r>
      <w:r w:rsidR="003B1C0C" w:rsidRPr="00BF4AD4">
        <w:rPr>
          <w:bCs/>
          <w:lang w:val="de-AT"/>
        </w:rPr>
        <w:t>I</w:t>
      </w:r>
      <w:r w:rsidRPr="00BF4AD4">
        <w:rPr>
          <w:bCs/>
          <w:lang w:val="de-AT"/>
        </w:rPr>
        <w:t>ch lösche die Tafel</w:t>
      </w:r>
      <w:r w:rsidR="003B1C0C" w:rsidRPr="00BF4AD4">
        <w:rPr>
          <w:bCs/>
          <w:lang w:val="de-AT"/>
        </w:rPr>
        <w:t>.</w:t>
      </w:r>
      <w:r w:rsidRPr="00BF4AD4">
        <w:rPr>
          <w:bCs/>
          <w:lang w:val="de-AT"/>
        </w:rPr>
        <w:t xml:space="preserve"> </w:t>
      </w:r>
      <w:r w:rsidR="003B1C0C" w:rsidRPr="00BF4AD4">
        <w:rPr>
          <w:bCs/>
          <w:lang w:val="de-AT"/>
        </w:rPr>
        <w:t>I</w:t>
      </w:r>
      <w:r w:rsidRPr="00BF4AD4">
        <w:rPr>
          <w:bCs/>
          <w:lang w:val="de-AT"/>
        </w:rPr>
        <w:t>ch nehme dieses Abzieh</w:t>
      </w:r>
      <w:r w:rsidR="003B1C0C" w:rsidRPr="00BF4AD4">
        <w:rPr>
          <w:bCs/>
          <w:lang w:val="de-AT"/>
        </w:rPr>
        <w:t>g</w:t>
      </w:r>
      <w:r w:rsidRPr="00BF4AD4">
        <w:rPr>
          <w:bCs/>
          <w:lang w:val="de-AT"/>
        </w:rPr>
        <w:t>erät</w:t>
      </w:r>
      <w:r w:rsidR="003B1C0C" w:rsidRPr="00BF4AD4">
        <w:rPr>
          <w:bCs/>
          <w:lang w:val="de-AT"/>
        </w:rPr>
        <w:t>. I</w:t>
      </w:r>
      <w:r w:rsidRPr="00BF4AD4">
        <w:rPr>
          <w:bCs/>
          <w:lang w:val="de-AT"/>
        </w:rPr>
        <w:t xml:space="preserve">ch ziehe die Tafel </w:t>
      </w:r>
      <w:r w:rsidR="003B1C0C" w:rsidRPr="00BF4AD4">
        <w:rPr>
          <w:bCs/>
          <w:lang w:val="de-AT"/>
        </w:rPr>
        <w:t>trocken.</w:t>
      </w:r>
      <w:r w:rsidRPr="00BF4AD4">
        <w:rPr>
          <w:bCs/>
          <w:lang w:val="de-AT"/>
        </w:rPr>
        <w:t xml:space="preserve"> </w:t>
      </w:r>
      <w:r w:rsidR="003B1C0C" w:rsidRPr="00BF4AD4">
        <w:rPr>
          <w:bCs/>
          <w:lang w:val="de-AT"/>
        </w:rPr>
        <w:t>D</w:t>
      </w:r>
      <w:r w:rsidRPr="00BF4AD4">
        <w:rPr>
          <w:bCs/>
          <w:lang w:val="de-AT"/>
        </w:rPr>
        <w:t xml:space="preserve">as letzte Stück Tafel ist </w:t>
      </w:r>
      <w:r w:rsidR="003B1C0C" w:rsidRPr="00BF4AD4">
        <w:rPr>
          <w:bCs/>
          <w:lang w:val="de-AT"/>
        </w:rPr>
        <w:t>trocken.</w:t>
      </w:r>
      <w:r w:rsidRPr="00BF4AD4">
        <w:rPr>
          <w:bCs/>
          <w:lang w:val="de-AT"/>
        </w:rPr>
        <w:t xml:space="preserve"> </w:t>
      </w:r>
      <w:r w:rsidR="003B1C0C" w:rsidRPr="00BF4AD4">
        <w:rPr>
          <w:bCs/>
          <w:lang w:val="de-AT"/>
        </w:rPr>
        <w:t>E</w:t>
      </w:r>
      <w:r w:rsidRPr="00BF4AD4">
        <w:rPr>
          <w:bCs/>
          <w:lang w:val="de-AT"/>
        </w:rPr>
        <w:t>s wird leise im Hörsaal</w:t>
      </w:r>
      <w:r w:rsidR="003B1C0C" w:rsidRPr="00BF4AD4">
        <w:rPr>
          <w:bCs/>
          <w:lang w:val="de-AT"/>
        </w:rPr>
        <w:t>. A</w:t>
      </w:r>
      <w:r w:rsidRPr="00BF4AD4">
        <w:rPr>
          <w:bCs/>
          <w:lang w:val="de-AT"/>
        </w:rPr>
        <w:t>lle wissen es geht weiter und es war eine Minute oder zwei Minuten Pause.</w:t>
      </w:r>
      <w:r w:rsidR="003B1C0C" w:rsidRPr="00BF4AD4">
        <w:rPr>
          <w:bCs/>
          <w:lang w:val="de-AT"/>
        </w:rPr>
        <w:t xml:space="preserve"> </w:t>
      </w:r>
      <w:r w:rsidRPr="00BF4AD4">
        <w:rPr>
          <w:bCs/>
          <w:lang w:val="de-AT"/>
        </w:rPr>
        <w:t>Aus meiner Sicht ist das nicht verschwendete Zeit, aus meiner Sicht ist das eine Pause, die Menschen brauchen, weil sie nicht alles mit beliebiger Geschwindigkeit aufnehmen können und die nach ein</w:t>
      </w:r>
      <w:r w:rsidR="003B1C0C" w:rsidRPr="00BF4AD4">
        <w:rPr>
          <w:bCs/>
          <w:lang w:val="de-AT"/>
        </w:rPr>
        <w:t xml:space="preserve"> </w:t>
      </w:r>
      <w:r w:rsidRPr="00BF4AD4">
        <w:rPr>
          <w:bCs/>
          <w:lang w:val="de-AT"/>
        </w:rPr>
        <w:t>zwei</w:t>
      </w:r>
      <w:r w:rsidR="003B1C0C" w:rsidRPr="00BF4AD4">
        <w:rPr>
          <w:bCs/>
          <w:lang w:val="de-AT"/>
        </w:rPr>
        <w:t xml:space="preserve"> vollen </w:t>
      </w:r>
      <w:r w:rsidRPr="00BF4AD4">
        <w:rPr>
          <w:bCs/>
          <w:lang w:val="de-AT"/>
        </w:rPr>
        <w:t>Tafeln zur richtigen Zeit kommt und eben den Unterricht strukturieren und rhythmisiert.</w:t>
      </w:r>
      <w:r w:rsidR="003B1C0C" w:rsidRPr="00BF4AD4">
        <w:rPr>
          <w:bCs/>
          <w:lang w:val="de-AT"/>
        </w:rPr>
        <w:t xml:space="preserve"> </w:t>
      </w:r>
      <w:r w:rsidRPr="00BF4AD4">
        <w:rPr>
          <w:bCs/>
          <w:lang w:val="de-AT"/>
        </w:rPr>
        <w:t>Also ich finde, das passt einfach perfekt.</w:t>
      </w:r>
    </w:p>
    <w:p w14:paraId="18D8DE2B" w14:textId="1826E165" w:rsidR="00440124" w:rsidRPr="00BF4AD4" w:rsidRDefault="00000000">
      <w:pPr>
        <w:rPr>
          <w:bCs/>
          <w:lang w:val="de-AT"/>
        </w:rPr>
      </w:pPr>
      <w:r w:rsidRPr="00BF4AD4">
        <w:rPr>
          <w:bCs/>
          <w:lang w:val="de-AT"/>
        </w:rPr>
        <w:t>KS: Das klingt wunderbar.</w:t>
      </w:r>
      <w:r w:rsidR="003B1C0C" w:rsidRPr="00BF4AD4">
        <w:rPr>
          <w:bCs/>
          <w:lang w:val="de-AT"/>
        </w:rPr>
        <w:t xml:space="preserve"> </w:t>
      </w:r>
      <w:r w:rsidRPr="00BF4AD4">
        <w:rPr>
          <w:bCs/>
          <w:lang w:val="de-AT"/>
        </w:rPr>
        <w:t>Und gibt es dann die Möglichkeit, dass die Studierenden die Fragen stellen, nach dem Tafeln löschen oder so?</w:t>
      </w:r>
      <w:r w:rsidR="003B1C0C" w:rsidRPr="00BF4AD4">
        <w:rPr>
          <w:bCs/>
          <w:lang w:val="de-AT"/>
        </w:rPr>
        <w:t xml:space="preserve"> Weil</w:t>
      </w:r>
      <w:r w:rsidRPr="00BF4AD4">
        <w:rPr>
          <w:bCs/>
          <w:lang w:val="de-AT"/>
        </w:rPr>
        <w:t xml:space="preserve"> ich kann mir vorstellen, wenn ich da jetzt sitze in deinem Hörsaal und du </w:t>
      </w:r>
      <w:r w:rsidR="003B1C0C" w:rsidRPr="00BF4AD4">
        <w:rPr>
          <w:bCs/>
          <w:lang w:val="de-AT"/>
        </w:rPr>
        <w:t>löscht</w:t>
      </w:r>
      <w:r w:rsidRPr="00BF4AD4">
        <w:rPr>
          <w:bCs/>
          <w:lang w:val="de-AT"/>
        </w:rPr>
        <w:t xml:space="preserve"> gerade die Tafeln, dann schaue ich mir das </w:t>
      </w:r>
      <w:r w:rsidRPr="00BF4AD4">
        <w:rPr>
          <w:bCs/>
          <w:lang w:val="de-AT"/>
        </w:rPr>
        <w:lastRenderedPageBreak/>
        <w:t>vielleicht durch oder mein Kollege oder Kollegin fragt mich irgendwas und dan</w:t>
      </w:r>
      <w:r w:rsidR="003B1C0C" w:rsidRPr="00BF4AD4">
        <w:rPr>
          <w:bCs/>
          <w:lang w:val="de-AT"/>
        </w:rPr>
        <w:t>n…</w:t>
      </w:r>
      <w:r w:rsidRPr="00BF4AD4">
        <w:rPr>
          <w:bCs/>
          <w:lang w:val="de-AT"/>
        </w:rPr>
        <w:t>werden dann noch Fragen gestellt oder wie läuft das bei dir mit den Rückfragen insgesamt?</w:t>
      </w:r>
    </w:p>
    <w:p w14:paraId="4192A899" w14:textId="47B1EB6A" w:rsidR="00440124" w:rsidRPr="00BF4AD4" w:rsidRDefault="00000000">
      <w:pPr>
        <w:rPr>
          <w:bCs/>
          <w:lang w:val="de-AT"/>
        </w:rPr>
      </w:pPr>
      <w:r w:rsidRPr="00BF4AD4">
        <w:rPr>
          <w:bCs/>
          <w:lang w:val="de-AT"/>
        </w:rPr>
        <w:t xml:space="preserve">CA: Also es werden schon Fragen gestellt, es werden auch mitten in der Rechnung Fragen gestellt, mitten im Argument, mitten </w:t>
      </w:r>
      <w:r w:rsidR="003B1C0C" w:rsidRPr="00BF4AD4">
        <w:rPr>
          <w:bCs/>
          <w:lang w:val="de-AT"/>
        </w:rPr>
        <w:t>bei</w:t>
      </w:r>
      <w:r w:rsidRPr="00BF4AD4">
        <w:rPr>
          <w:bCs/>
          <w:lang w:val="de-AT"/>
        </w:rPr>
        <w:t xml:space="preserve"> </w:t>
      </w:r>
      <w:r w:rsidR="003B1C0C" w:rsidRPr="00BF4AD4">
        <w:rPr>
          <w:bCs/>
          <w:lang w:val="de-AT"/>
        </w:rPr>
        <w:t>einer</w:t>
      </w:r>
      <w:r w:rsidRPr="00BF4AD4">
        <w:rPr>
          <w:bCs/>
          <w:lang w:val="de-AT"/>
        </w:rPr>
        <w:t xml:space="preserve"> </w:t>
      </w:r>
      <w:r w:rsidR="003B1C0C" w:rsidRPr="00BF4AD4">
        <w:rPr>
          <w:bCs/>
          <w:lang w:val="de-AT"/>
        </w:rPr>
        <w:t>Skizze</w:t>
      </w:r>
      <w:r w:rsidRPr="00BF4AD4">
        <w:rPr>
          <w:bCs/>
          <w:lang w:val="de-AT"/>
        </w:rPr>
        <w:t xml:space="preserve"> werden Fragen gestellt.</w:t>
      </w:r>
      <w:r w:rsidR="003B1C0C" w:rsidRPr="00BF4AD4">
        <w:rPr>
          <w:bCs/>
          <w:lang w:val="de-AT"/>
        </w:rPr>
        <w:t xml:space="preserve"> </w:t>
      </w:r>
      <w:r w:rsidRPr="00BF4AD4">
        <w:rPr>
          <w:bCs/>
          <w:lang w:val="de-AT"/>
        </w:rPr>
        <w:t xml:space="preserve">Die Tafel hat </w:t>
      </w:r>
      <w:proofErr w:type="gramStart"/>
      <w:r w:rsidRPr="00BF4AD4">
        <w:rPr>
          <w:bCs/>
          <w:lang w:val="de-AT"/>
        </w:rPr>
        <w:t>natürlich auch</w:t>
      </w:r>
      <w:proofErr w:type="gramEnd"/>
      <w:r w:rsidRPr="00BF4AD4">
        <w:rPr>
          <w:bCs/>
          <w:lang w:val="de-AT"/>
        </w:rPr>
        <w:t xml:space="preserve"> den Vorteil, dass man spontan ist, man kann jederzeit was anderes</w:t>
      </w:r>
      <w:r w:rsidR="003B1C0C" w:rsidRPr="00BF4AD4">
        <w:rPr>
          <w:bCs/>
          <w:lang w:val="de-AT"/>
        </w:rPr>
        <w:t>…</w:t>
      </w:r>
      <w:r w:rsidRPr="00BF4AD4">
        <w:rPr>
          <w:bCs/>
          <w:lang w:val="de-AT"/>
        </w:rPr>
        <w:t>was ändern, man kann auf einer Zeichnung was zusätzlich eintragen.</w:t>
      </w:r>
      <w:r w:rsidR="003B1C0C" w:rsidRPr="00BF4AD4">
        <w:rPr>
          <w:bCs/>
          <w:lang w:val="de-AT"/>
        </w:rPr>
        <w:t xml:space="preserve"> </w:t>
      </w:r>
      <w:r w:rsidRPr="00BF4AD4">
        <w:rPr>
          <w:bCs/>
          <w:lang w:val="de-AT"/>
        </w:rPr>
        <w:t>Man kann eine andere Zeichnung zur Erklärung machen.</w:t>
      </w:r>
      <w:r w:rsidR="003B1C0C" w:rsidRPr="00BF4AD4">
        <w:rPr>
          <w:bCs/>
          <w:lang w:val="de-AT"/>
        </w:rPr>
        <w:t xml:space="preserve"> </w:t>
      </w:r>
      <w:r w:rsidRPr="00BF4AD4">
        <w:rPr>
          <w:bCs/>
          <w:lang w:val="de-AT"/>
        </w:rPr>
        <w:t xml:space="preserve">Die Mathematik besteht nicht nur aus den Symbolen für die Rechnung, sondern die besteht auch aus Visualisierungen, aus </w:t>
      </w:r>
      <w:r w:rsidR="003B1C0C" w:rsidRPr="00BF4AD4">
        <w:rPr>
          <w:bCs/>
          <w:lang w:val="de-AT"/>
        </w:rPr>
        <w:t>Sk</w:t>
      </w:r>
      <w:r w:rsidRPr="00BF4AD4">
        <w:rPr>
          <w:bCs/>
          <w:lang w:val="de-AT"/>
        </w:rPr>
        <w:t>izzen.</w:t>
      </w:r>
      <w:r w:rsidR="003B1C0C" w:rsidRPr="00BF4AD4">
        <w:rPr>
          <w:bCs/>
          <w:lang w:val="de-AT"/>
        </w:rPr>
        <w:t xml:space="preserve"> </w:t>
      </w:r>
      <w:r w:rsidRPr="00BF4AD4">
        <w:rPr>
          <w:bCs/>
          <w:lang w:val="de-AT"/>
        </w:rPr>
        <w:t>Also wenn ich auf der Tafel unterrichte, habe ich typischerweise vier oder fünf Farben</w:t>
      </w:r>
      <w:r w:rsidR="00FF428D" w:rsidRPr="00BF4AD4">
        <w:rPr>
          <w:bCs/>
          <w:lang w:val="de-AT"/>
        </w:rPr>
        <w:t xml:space="preserve"> K</w:t>
      </w:r>
      <w:r w:rsidRPr="00BF4AD4">
        <w:rPr>
          <w:bCs/>
          <w:lang w:val="de-AT"/>
        </w:rPr>
        <w:t>reide in der Hand.</w:t>
      </w:r>
      <w:r w:rsidR="003B1C0C" w:rsidRPr="00BF4AD4">
        <w:rPr>
          <w:bCs/>
          <w:lang w:val="de-AT"/>
        </w:rPr>
        <w:t xml:space="preserve"> </w:t>
      </w:r>
      <w:r w:rsidRPr="00BF4AD4">
        <w:rPr>
          <w:bCs/>
          <w:lang w:val="de-AT"/>
        </w:rPr>
        <w:t xml:space="preserve">Mit </w:t>
      </w:r>
      <w:r w:rsidR="002309FF" w:rsidRPr="00BF4AD4">
        <w:rPr>
          <w:bCs/>
          <w:lang w:val="de-AT"/>
        </w:rPr>
        <w:t>W</w:t>
      </w:r>
      <w:r w:rsidRPr="00BF4AD4">
        <w:rPr>
          <w:bCs/>
          <w:lang w:val="de-AT"/>
        </w:rPr>
        <w:t>eiß schreibe ich, aber mit den anderen Farben zeichne ich auf Tangentialgeraden und Vektoren und Ebenen und irgendwas auf, um das besser erklären zu können.</w:t>
      </w:r>
      <w:r w:rsidR="00975740" w:rsidRPr="00BF4AD4">
        <w:rPr>
          <w:bCs/>
          <w:lang w:val="de-AT"/>
        </w:rPr>
        <w:t xml:space="preserve"> </w:t>
      </w:r>
      <w:r w:rsidRPr="00BF4AD4">
        <w:rPr>
          <w:bCs/>
          <w:lang w:val="de-AT"/>
        </w:rPr>
        <w:t>Die Mathematik unterscheidet sich insofern von vielen anderen Wissenschaften, als es in der Mathematik immer richtig und falsch gibt und man richtig und falsch klar trennen kann.</w:t>
      </w:r>
      <w:r w:rsidR="00975740" w:rsidRPr="00BF4AD4">
        <w:rPr>
          <w:bCs/>
          <w:lang w:val="de-AT"/>
        </w:rPr>
        <w:t xml:space="preserve"> </w:t>
      </w:r>
      <w:r w:rsidRPr="00BF4AD4">
        <w:rPr>
          <w:bCs/>
          <w:lang w:val="de-AT"/>
        </w:rPr>
        <w:t xml:space="preserve">Und ich glaube, das führt ein bisschen dazu, dass sich die Studierenden weniger sagen oder fragen </w:t>
      </w:r>
      <w:r w:rsidR="00975740" w:rsidRPr="00BF4AD4">
        <w:rPr>
          <w:bCs/>
          <w:lang w:val="de-AT"/>
        </w:rPr>
        <w:t>trauen</w:t>
      </w:r>
      <w:r w:rsidRPr="00BF4AD4">
        <w:rPr>
          <w:bCs/>
          <w:lang w:val="de-AT"/>
        </w:rPr>
        <w:t>, weil einfach das Risiko da ist, dass es was Falsches ist.</w:t>
      </w:r>
      <w:r w:rsidR="00975740" w:rsidRPr="00BF4AD4">
        <w:rPr>
          <w:bCs/>
          <w:lang w:val="de-AT"/>
        </w:rPr>
        <w:t xml:space="preserve"> </w:t>
      </w:r>
      <w:r w:rsidRPr="00BF4AD4">
        <w:rPr>
          <w:bCs/>
          <w:lang w:val="de-AT"/>
        </w:rPr>
        <w:t xml:space="preserve">Also in so </w:t>
      </w:r>
      <w:r w:rsidR="00932D7E" w:rsidRPr="00BF4AD4">
        <w:rPr>
          <w:bCs/>
          <w:lang w:val="de-AT"/>
        </w:rPr>
        <w:t>Didaktik</w:t>
      </w:r>
      <w:r w:rsidRPr="00BF4AD4">
        <w:rPr>
          <w:bCs/>
          <w:lang w:val="de-AT"/>
        </w:rPr>
        <w:t>-Workshops kriegt man auch den Tipp, man soll das Publikum oft was fragen, was das Publikum glaubt.</w:t>
      </w:r>
    </w:p>
    <w:p w14:paraId="325ACE39" w14:textId="77777777" w:rsidR="00440124" w:rsidRPr="00BF4AD4" w:rsidRDefault="00000000">
      <w:pPr>
        <w:rPr>
          <w:bCs/>
          <w:lang w:val="de-AT"/>
        </w:rPr>
      </w:pPr>
      <w:r w:rsidRPr="00BF4AD4">
        <w:rPr>
          <w:bCs/>
          <w:lang w:val="de-AT"/>
        </w:rPr>
        <w:t>KS: Aber glauben gibt es nicht.</w:t>
      </w:r>
    </w:p>
    <w:p w14:paraId="153EA578" w14:textId="42AF0B69" w:rsidR="00440124" w:rsidRPr="00BF4AD4" w:rsidRDefault="00000000">
      <w:pPr>
        <w:rPr>
          <w:bCs/>
          <w:lang w:val="de-AT"/>
        </w:rPr>
      </w:pPr>
      <w:r w:rsidRPr="00BF4AD4">
        <w:rPr>
          <w:bCs/>
          <w:lang w:val="de-AT"/>
        </w:rPr>
        <w:t>CA: Glauben gibt's in der Mathematik nicht, ja, ganz genau.</w:t>
      </w:r>
      <w:r w:rsidR="00975740" w:rsidRPr="00BF4AD4">
        <w:rPr>
          <w:bCs/>
          <w:lang w:val="de-AT"/>
        </w:rPr>
        <w:t xml:space="preserve"> </w:t>
      </w:r>
      <w:r w:rsidRPr="00BF4AD4">
        <w:rPr>
          <w:bCs/>
          <w:lang w:val="de-AT"/>
        </w:rPr>
        <w:t xml:space="preserve">Also in Business </w:t>
      </w:r>
      <w:proofErr w:type="spellStart"/>
      <w:r w:rsidRPr="00BF4AD4">
        <w:rPr>
          <w:bCs/>
          <w:lang w:val="de-AT"/>
        </w:rPr>
        <w:t>Negotiations</w:t>
      </w:r>
      <w:proofErr w:type="spellEnd"/>
      <w:r w:rsidRPr="00BF4AD4">
        <w:rPr>
          <w:bCs/>
          <w:lang w:val="de-AT"/>
        </w:rPr>
        <w:t xml:space="preserve"> kann man sicher alle im Raum fragen, wie würden sie in dieser Situation agieren und jeder kann was sagen und jede Antwort ist legitim und sinnvoll.</w:t>
      </w:r>
      <w:r w:rsidR="00FF428D" w:rsidRPr="00BF4AD4">
        <w:rPr>
          <w:bCs/>
          <w:lang w:val="de-AT"/>
        </w:rPr>
        <w:t xml:space="preserve"> </w:t>
      </w:r>
      <w:r w:rsidRPr="00BF4AD4">
        <w:rPr>
          <w:bCs/>
          <w:lang w:val="de-AT"/>
        </w:rPr>
        <w:t xml:space="preserve">Und in Mathematik, wenn ich sage, ist das </w:t>
      </w:r>
      <w:r w:rsidR="00FF428D" w:rsidRPr="00BF4AD4">
        <w:rPr>
          <w:bCs/>
          <w:lang w:val="de-AT"/>
        </w:rPr>
        <w:t>I</w:t>
      </w:r>
      <w:r w:rsidRPr="00BF4AD4">
        <w:rPr>
          <w:bCs/>
          <w:lang w:val="de-AT"/>
        </w:rPr>
        <w:t xml:space="preserve">ntegral konvergent oder </w:t>
      </w:r>
      <w:r w:rsidR="00932D7E" w:rsidRPr="00BF4AD4">
        <w:rPr>
          <w:bCs/>
          <w:lang w:val="de-AT"/>
        </w:rPr>
        <w:t>divergent</w:t>
      </w:r>
      <w:r w:rsidRPr="00BF4AD4">
        <w:rPr>
          <w:bCs/>
          <w:lang w:val="de-AT"/>
        </w:rPr>
        <w:t>, der Tipp war, die Namen der Studierenden zu lernen und die dann persönlich anzusprechen und zu fragen.</w:t>
      </w:r>
    </w:p>
    <w:p w14:paraId="1F5EA3F8" w14:textId="77777777" w:rsidR="00440124" w:rsidRPr="00BF4AD4" w:rsidRDefault="00000000">
      <w:pPr>
        <w:rPr>
          <w:bCs/>
          <w:lang w:val="de-AT"/>
        </w:rPr>
      </w:pPr>
      <w:r w:rsidRPr="00BF4AD4">
        <w:rPr>
          <w:bCs/>
          <w:lang w:val="de-AT"/>
        </w:rPr>
        <w:t>KS: Ja.</w:t>
      </w:r>
    </w:p>
    <w:p w14:paraId="78850044" w14:textId="3F0D5EE6" w:rsidR="00440124" w:rsidRPr="00BF4AD4" w:rsidRDefault="00FF428D">
      <w:pPr>
        <w:rPr>
          <w:bCs/>
          <w:lang w:val="de-AT"/>
        </w:rPr>
      </w:pPr>
      <w:r w:rsidRPr="00BF4AD4">
        <w:rPr>
          <w:bCs/>
          <w:lang w:val="de-AT"/>
        </w:rPr>
        <w:t>CA</w:t>
      </w:r>
      <w:r w:rsidR="00000000" w:rsidRPr="00BF4AD4">
        <w:rPr>
          <w:bCs/>
          <w:lang w:val="de-AT"/>
        </w:rPr>
        <w:t>: Und ich glaube, wenn ich das machen würde und wirklich konkret einzelne Personen fragen würde, ist das konvergent oder divergent?</w:t>
      </w:r>
      <w:r w:rsidRPr="00BF4AD4">
        <w:rPr>
          <w:bCs/>
          <w:lang w:val="de-AT"/>
        </w:rPr>
        <w:t xml:space="preserve"> </w:t>
      </w:r>
      <w:r w:rsidR="00000000" w:rsidRPr="00BF4AD4">
        <w:rPr>
          <w:bCs/>
          <w:lang w:val="de-AT"/>
        </w:rPr>
        <w:t xml:space="preserve">Das ist </w:t>
      </w:r>
      <w:proofErr w:type="gramStart"/>
      <w:r w:rsidR="00000000" w:rsidRPr="00BF4AD4">
        <w:rPr>
          <w:bCs/>
          <w:lang w:val="de-AT"/>
        </w:rPr>
        <w:t>ja keine</w:t>
      </w:r>
      <w:proofErr w:type="gramEnd"/>
      <w:r w:rsidR="00000000" w:rsidRPr="00BF4AD4">
        <w:rPr>
          <w:bCs/>
          <w:lang w:val="de-AT"/>
        </w:rPr>
        <w:t xml:space="preserve"> Frage nach einer Meinung, sondern das ist eine Prüfungssituation.</w:t>
      </w:r>
      <w:r w:rsidRPr="00BF4AD4">
        <w:rPr>
          <w:bCs/>
          <w:lang w:val="de-AT"/>
        </w:rPr>
        <w:t xml:space="preserve"> </w:t>
      </w:r>
      <w:r w:rsidR="00000000" w:rsidRPr="00BF4AD4">
        <w:rPr>
          <w:bCs/>
          <w:lang w:val="de-AT"/>
        </w:rPr>
        <w:t>Da hat die Mathematik einfach ein anderes Wesen als andere Wissenschaften.</w:t>
      </w:r>
      <w:r w:rsidRPr="00BF4AD4">
        <w:rPr>
          <w:bCs/>
          <w:lang w:val="de-AT"/>
        </w:rPr>
        <w:t xml:space="preserve"> </w:t>
      </w:r>
      <w:r w:rsidR="00000000" w:rsidRPr="00BF4AD4">
        <w:rPr>
          <w:bCs/>
          <w:lang w:val="de-AT"/>
        </w:rPr>
        <w:t>Man bekommt schon immer wieder Rückfragen, das wird üblicherweise im Laufe des Semesters mehr, also am Anfang fürchten sich die ein bisschen, dann später bekommen die ein bisschen</w:t>
      </w:r>
      <w:r w:rsidRPr="00BF4AD4">
        <w:rPr>
          <w:bCs/>
          <w:lang w:val="de-AT"/>
        </w:rPr>
        <w:t xml:space="preserve"> S</w:t>
      </w:r>
      <w:r w:rsidR="00000000" w:rsidRPr="00BF4AD4">
        <w:rPr>
          <w:bCs/>
          <w:lang w:val="de-AT"/>
        </w:rPr>
        <w:t>elbstbewusstsein in den höheren Semestern, ist überhaupt der Umgangston ein bisschen kollegialer.</w:t>
      </w:r>
      <w:r w:rsidRPr="00BF4AD4">
        <w:rPr>
          <w:bCs/>
          <w:lang w:val="de-AT"/>
        </w:rPr>
        <w:t xml:space="preserve"> </w:t>
      </w:r>
      <w:r w:rsidR="00000000" w:rsidRPr="00BF4AD4">
        <w:rPr>
          <w:bCs/>
          <w:lang w:val="de-AT"/>
        </w:rPr>
        <w:t>Man bekommt schon diese Fragen.</w:t>
      </w:r>
    </w:p>
    <w:p w14:paraId="30A0193A" w14:textId="6646169A" w:rsidR="00440124" w:rsidRPr="00BF4AD4" w:rsidRDefault="00FF428D">
      <w:pPr>
        <w:rPr>
          <w:bCs/>
          <w:lang w:val="de-AT"/>
        </w:rPr>
      </w:pPr>
      <w:r w:rsidRPr="00BF4AD4">
        <w:rPr>
          <w:bCs/>
          <w:lang w:val="de-AT"/>
        </w:rPr>
        <w:t>KS</w:t>
      </w:r>
      <w:r w:rsidR="00000000" w:rsidRPr="00BF4AD4">
        <w:rPr>
          <w:bCs/>
          <w:lang w:val="de-AT"/>
        </w:rPr>
        <w:t>: Jetzt habe ich noch eine ganz typische Frage an dich, die uns all interessiert.</w:t>
      </w:r>
      <w:r w:rsidRPr="00BF4AD4">
        <w:rPr>
          <w:bCs/>
          <w:lang w:val="de-AT"/>
        </w:rPr>
        <w:t xml:space="preserve"> </w:t>
      </w:r>
      <w:r w:rsidR="00000000" w:rsidRPr="00BF4AD4">
        <w:rPr>
          <w:bCs/>
          <w:lang w:val="de-AT"/>
        </w:rPr>
        <w:t>Was bereitet dir eigentlich am meisten Freude in der Lehre?</w:t>
      </w:r>
      <w:r w:rsidRPr="00BF4AD4">
        <w:rPr>
          <w:bCs/>
          <w:lang w:val="de-AT"/>
        </w:rPr>
        <w:t xml:space="preserve"> </w:t>
      </w:r>
      <w:r w:rsidR="00000000" w:rsidRPr="00BF4AD4">
        <w:rPr>
          <w:bCs/>
          <w:lang w:val="de-AT"/>
        </w:rPr>
        <w:t>Was trägt positiv zu deiner Motivation und deinem Engagement bei?</w:t>
      </w:r>
      <w:r w:rsidRPr="00BF4AD4">
        <w:rPr>
          <w:bCs/>
          <w:lang w:val="de-AT"/>
        </w:rPr>
        <w:t xml:space="preserve"> </w:t>
      </w:r>
      <w:r w:rsidR="00000000" w:rsidRPr="00BF4AD4">
        <w:rPr>
          <w:bCs/>
          <w:lang w:val="de-AT"/>
        </w:rPr>
        <w:t>Also du sitzt mir hier gegenüber, bist ganz begeistert, das hört man hoffentlich auch.</w:t>
      </w:r>
      <w:r w:rsidRPr="00BF4AD4">
        <w:rPr>
          <w:bCs/>
          <w:lang w:val="de-AT"/>
        </w:rPr>
        <w:t xml:space="preserve"> </w:t>
      </w:r>
      <w:r w:rsidR="00000000" w:rsidRPr="00BF4AD4">
        <w:rPr>
          <w:bCs/>
          <w:lang w:val="de-AT"/>
        </w:rPr>
        <w:t>Vielleicht magst du ein bisschen noch darauf eingehen.</w:t>
      </w:r>
    </w:p>
    <w:p w14:paraId="58549695" w14:textId="09D24287" w:rsidR="00440124" w:rsidRPr="00BF4AD4" w:rsidRDefault="00000000">
      <w:pPr>
        <w:rPr>
          <w:bCs/>
          <w:lang w:val="de-AT"/>
        </w:rPr>
      </w:pPr>
      <w:r w:rsidRPr="00BF4AD4">
        <w:rPr>
          <w:bCs/>
          <w:lang w:val="de-AT"/>
        </w:rPr>
        <w:t xml:space="preserve">CA: Also mir bereitet die Lehre an sich schon eine Freude, also da brauche ich gar keinen Grund dafür kommt </w:t>
      </w:r>
      <w:r w:rsidR="00FF428D" w:rsidRPr="00BF4AD4">
        <w:rPr>
          <w:bCs/>
          <w:lang w:val="de-AT"/>
        </w:rPr>
        <w:t>mir</w:t>
      </w:r>
      <w:r w:rsidRPr="00BF4AD4">
        <w:rPr>
          <w:bCs/>
          <w:lang w:val="de-AT"/>
        </w:rPr>
        <w:t xml:space="preserve"> vorher</w:t>
      </w:r>
      <w:r w:rsidR="00FF428D" w:rsidRPr="00BF4AD4">
        <w:rPr>
          <w:bCs/>
          <w:lang w:val="de-AT"/>
        </w:rPr>
        <w:t>. D</w:t>
      </w:r>
      <w:r w:rsidRPr="00BF4AD4">
        <w:rPr>
          <w:bCs/>
          <w:lang w:val="de-AT"/>
        </w:rPr>
        <w:t xml:space="preserve">as ich es auch eine Rückmeldung, die ich in den Evaluierungen oft bekomme, dass da jemand so eine Freude hat daran, die Mathematik zu </w:t>
      </w:r>
      <w:r w:rsidRPr="00BF4AD4">
        <w:rPr>
          <w:bCs/>
          <w:lang w:val="de-AT"/>
        </w:rPr>
        <w:lastRenderedPageBreak/>
        <w:t>machen, ein scheinbar ganz normaler Mensch, den man also nicht so ein verschrobener Nerd oder so, sondern ein eigentlich normaler Mensch, den man auch zutra</w:t>
      </w:r>
      <w:r w:rsidR="00FF428D" w:rsidRPr="00BF4AD4">
        <w:rPr>
          <w:bCs/>
          <w:lang w:val="de-AT"/>
        </w:rPr>
        <w:t>uen</w:t>
      </w:r>
      <w:r w:rsidRPr="00BF4AD4">
        <w:rPr>
          <w:bCs/>
          <w:lang w:val="de-AT"/>
        </w:rPr>
        <w:t xml:space="preserve"> </w:t>
      </w:r>
      <w:r w:rsidR="00FF428D" w:rsidRPr="00BF4AD4">
        <w:rPr>
          <w:bCs/>
          <w:lang w:val="de-AT"/>
        </w:rPr>
        <w:t>würde</w:t>
      </w:r>
      <w:r w:rsidRPr="00BF4AD4">
        <w:rPr>
          <w:bCs/>
          <w:lang w:val="de-AT"/>
        </w:rPr>
        <w:t xml:space="preserve">, ein Ikea-Kastel zusammenzubauen und dann redet der über Mathematik und hat so eine Freude dran und das ist in dem Sinn kein Verdienst, weil ich mir das nicht ausgesucht habe oder erarbeitet habe, sondern das macht </w:t>
      </w:r>
      <w:r w:rsidR="00FF428D" w:rsidRPr="00BF4AD4">
        <w:rPr>
          <w:bCs/>
          <w:lang w:val="de-AT"/>
        </w:rPr>
        <w:t xml:space="preserve">mir </w:t>
      </w:r>
      <w:r w:rsidRPr="00BF4AD4">
        <w:rPr>
          <w:bCs/>
          <w:lang w:val="de-AT"/>
        </w:rPr>
        <w:t>einfach so eine Freude.</w:t>
      </w:r>
      <w:r w:rsidR="00FF428D" w:rsidRPr="00BF4AD4">
        <w:rPr>
          <w:bCs/>
          <w:lang w:val="de-AT"/>
        </w:rPr>
        <w:t xml:space="preserve"> </w:t>
      </w:r>
      <w:r w:rsidRPr="00BF4AD4">
        <w:rPr>
          <w:bCs/>
          <w:lang w:val="de-AT"/>
        </w:rPr>
        <w:t>Ich fühle mich sowohl im Hörsaal an der Tafel.</w:t>
      </w:r>
      <w:r w:rsidR="00FF428D" w:rsidRPr="00BF4AD4">
        <w:rPr>
          <w:bCs/>
          <w:lang w:val="de-AT"/>
        </w:rPr>
        <w:t xml:space="preserve"> </w:t>
      </w:r>
      <w:r w:rsidRPr="00BF4AD4">
        <w:rPr>
          <w:bCs/>
          <w:lang w:val="de-AT"/>
        </w:rPr>
        <w:t>Ich habe so Tage, wo ich jetzt im Winter aufstehen muss um sechs in der Früh und mache die Kinder für die Schule ferti</w:t>
      </w:r>
      <w:r w:rsidR="00FF428D" w:rsidRPr="00BF4AD4">
        <w:rPr>
          <w:bCs/>
          <w:lang w:val="de-AT"/>
        </w:rPr>
        <w:t>g…</w:t>
      </w:r>
      <w:r w:rsidRPr="00BF4AD4">
        <w:rPr>
          <w:bCs/>
          <w:lang w:val="de-AT"/>
        </w:rPr>
        <w:t xml:space="preserve"> und irgendwas passt nicht und es ist mühsam und es ist finster</w:t>
      </w:r>
      <w:r w:rsidR="00FF428D" w:rsidRPr="00BF4AD4">
        <w:rPr>
          <w:bCs/>
          <w:lang w:val="de-AT"/>
        </w:rPr>
        <w:t xml:space="preserve"> draußen</w:t>
      </w:r>
      <w:r w:rsidRPr="00BF4AD4">
        <w:rPr>
          <w:bCs/>
          <w:lang w:val="de-AT"/>
        </w:rPr>
        <w:t xml:space="preserve"> und ich sitze mich aufs Fahrrad und fahr zum Hörsaal und es ist kalt und neblig</w:t>
      </w:r>
      <w:r w:rsidR="00FF428D" w:rsidRPr="00BF4AD4">
        <w:rPr>
          <w:bCs/>
          <w:lang w:val="de-AT"/>
        </w:rPr>
        <w:t xml:space="preserve">… </w:t>
      </w:r>
      <w:r w:rsidRPr="00BF4AD4">
        <w:rPr>
          <w:bCs/>
          <w:lang w:val="de-AT"/>
        </w:rPr>
        <w:t xml:space="preserve">und bin richtig </w:t>
      </w:r>
      <w:r w:rsidR="00FF428D" w:rsidRPr="00BF4AD4">
        <w:rPr>
          <w:bCs/>
          <w:lang w:val="de-AT"/>
        </w:rPr>
        <w:t>grantig…</w:t>
      </w:r>
      <w:r w:rsidRPr="00BF4AD4">
        <w:rPr>
          <w:bCs/>
          <w:lang w:val="de-AT"/>
        </w:rPr>
        <w:t xml:space="preserve"> und ich geh zum Hörsaal und bin </w:t>
      </w:r>
      <w:r w:rsidR="00FF428D" w:rsidRPr="00BF4AD4">
        <w:rPr>
          <w:bCs/>
          <w:lang w:val="de-AT"/>
        </w:rPr>
        <w:t>grantig</w:t>
      </w:r>
      <w:r w:rsidRPr="00BF4AD4">
        <w:rPr>
          <w:bCs/>
          <w:lang w:val="de-AT"/>
        </w:rPr>
        <w:t xml:space="preserve"> und schlecht gela</w:t>
      </w:r>
      <w:r w:rsidR="00FF428D" w:rsidRPr="00BF4AD4">
        <w:rPr>
          <w:bCs/>
          <w:lang w:val="de-AT"/>
        </w:rPr>
        <w:t>un</w:t>
      </w:r>
      <w:r w:rsidRPr="00BF4AD4">
        <w:rPr>
          <w:bCs/>
          <w:lang w:val="de-AT"/>
        </w:rPr>
        <w:t>t und dann mache ich die Hörsaal-Tür auf und sobald ich vor einem Hörsaal an der Tafel stehe, ich kann gar nicht anders als mich dort zu freuen.</w:t>
      </w:r>
    </w:p>
    <w:p w14:paraId="4021C2AC" w14:textId="6ACA26E6" w:rsidR="00440124" w:rsidRPr="00BF4AD4" w:rsidRDefault="00000000">
      <w:pPr>
        <w:rPr>
          <w:bCs/>
          <w:lang w:val="de-AT"/>
        </w:rPr>
      </w:pPr>
      <w:r w:rsidRPr="00BF4AD4">
        <w:rPr>
          <w:bCs/>
          <w:lang w:val="de-AT"/>
        </w:rPr>
        <w:t xml:space="preserve">KS: Da freuen sich die </w:t>
      </w:r>
      <w:r w:rsidR="00FF428D" w:rsidRPr="00BF4AD4">
        <w:rPr>
          <w:bCs/>
          <w:lang w:val="de-AT"/>
        </w:rPr>
        <w:t>Studierenden sicher</w:t>
      </w:r>
      <w:r w:rsidRPr="00BF4AD4">
        <w:rPr>
          <w:bCs/>
          <w:lang w:val="de-AT"/>
        </w:rPr>
        <w:t xml:space="preserve"> auch.</w:t>
      </w:r>
    </w:p>
    <w:p w14:paraId="1B6164FA" w14:textId="2CA52946" w:rsidR="00440124" w:rsidRPr="00BF4AD4" w:rsidRDefault="00000000">
      <w:pPr>
        <w:rPr>
          <w:bCs/>
          <w:lang w:val="de-AT"/>
        </w:rPr>
      </w:pPr>
      <w:r w:rsidRPr="00BF4AD4">
        <w:rPr>
          <w:bCs/>
          <w:lang w:val="de-AT"/>
        </w:rPr>
        <w:t>CA: Ich könnte gar nicht anders.</w:t>
      </w:r>
      <w:r w:rsidR="00FF428D" w:rsidRPr="00BF4AD4">
        <w:rPr>
          <w:bCs/>
          <w:lang w:val="de-AT"/>
        </w:rPr>
        <w:t xml:space="preserve"> </w:t>
      </w:r>
      <w:r w:rsidRPr="00BF4AD4">
        <w:rPr>
          <w:bCs/>
          <w:lang w:val="de-AT"/>
        </w:rPr>
        <w:t xml:space="preserve">Also das muss so ein Bühneneffekt sein, einfach Freude daran zu haben, da zu stehen und sich </w:t>
      </w:r>
      <w:proofErr w:type="gramStart"/>
      <w:r w:rsidRPr="00BF4AD4">
        <w:rPr>
          <w:bCs/>
          <w:lang w:val="de-AT"/>
        </w:rPr>
        <w:t>wohl zu fühlen</w:t>
      </w:r>
      <w:proofErr w:type="gramEnd"/>
      <w:r w:rsidRPr="00BF4AD4">
        <w:rPr>
          <w:bCs/>
          <w:lang w:val="de-AT"/>
        </w:rPr>
        <w:t xml:space="preserve"> im Hörsaal.</w:t>
      </w:r>
      <w:r w:rsidR="00FF428D" w:rsidRPr="00BF4AD4">
        <w:rPr>
          <w:bCs/>
          <w:lang w:val="de-AT"/>
        </w:rPr>
        <w:t xml:space="preserve"> </w:t>
      </w:r>
      <w:r w:rsidRPr="00BF4AD4">
        <w:rPr>
          <w:bCs/>
          <w:lang w:val="de-AT"/>
        </w:rPr>
        <w:t>Das kommt sicher auch mit der Routine, das kommt mit der Erfahrung.</w:t>
      </w:r>
      <w:r w:rsidR="00FF428D" w:rsidRPr="00BF4AD4">
        <w:rPr>
          <w:bCs/>
          <w:lang w:val="de-AT"/>
        </w:rPr>
        <w:t xml:space="preserve"> Ich </w:t>
      </w:r>
      <w:r w:rsidRPr="00BF4AD4">
        <w:rPr>
          <w:bCs/>
          <w:lang w:val="de-AT"/>
        </w:rPr>
        <w:t>mache das jetzt seit fast 20 Jahren, aber ich fühle mich richtig wohl an der Tafel im Hörsaal.</w:t>
      </w:r>
    </w:p>
    <w:p w14:paraId="703DC243" w14:textId="24678EFA" w:rsidR="00440124" w:rsidRPr="00BF4AD4" w:rsidRDefault="00000000">
      <w:pPr>
        <w:rPr>
          <w:bCs/>
          <w:lang w:val="de-AT"/>
        </w:rPr>
      </w:pPr>
      <w:r w:rsidRPr="00BF4AD4">
        <w:rPr>
          <w:bCs/>
          <w:lang w:val="de-AT"/>
        </w:rPr>
        <w:t>KS: War das immer so?</w:t>
      </w:r>
      <w:r w:rsidR="00FF428D" w:rsidRPr="00BF4AD4">
        <w:rPr>
          <w:bCs/>
          <w:lang w:val="de-AT"/>
        </w:rPr>
        <w:t xml:space="preserve"> </w:t>
      </w:r>
      <w:r w:rsidRPr="00BF4AD4">
        <w:rPr>
          <w:bCs/>
          <w:lang w:val="de-AT"/>
        </w:rPr>
        <w:t>Oder wie war es am Anfang?</w:t>
      </w:r>
    </w:p>
    <w:p w14:paraId="06EC091F" w14:textId="783DE378" w:rsidR="00440124" w:rsidRPr="00BF4AD4" w:rsidRDefault="00000000">
      <w:pPr>
        <w:rPr>
          <w:bCs/>
          <w:lang w:val="de-AT"/>
        </w:rPr>
      </w:pPr>
      <w:r w:rsidRPr="00BF4AD4">
        <w:rPr>
          <w:bCs/>
          <w:lang w:val="de-AT"/>
        </w:rPr>
        <w:t>CA: Man entwickelt sich eine Abgebrühtheit, eine Routine.</w:t>
      </w:r>
      <w:r w:rsidR="00FF428D" w:rsidRPr="00BF4AD4">
        <w:rPr>
          <w:bCs/>
          <w:lang w:val="de-AT"/>
        </w:rPr>
        <w:t xml:space="preserve"> </w:t>
      </w:r>
      <w:r w:rsidRPr="00BF4AD4">
        <w:rPr>
          <w:bCs/>
          <w:lang w:val="de-AT"/>
        </w:rPr>
        <w:t>Es ist auch so, wenn man unterrichtet, immer wieder passiert, dass man in der Vorlesung was erklärt und dann geht man raus am Ende und denkt sich</w:t>
      </w:r>
      <w:r w:rsidR="00FF428D" w:rsidRPr="00BF4AD4">
        <w:rPr>
          <w:bCs/>
          <w:lang w:val="de-AT"/>
        </w:rPr>
        <w:t>: “W</w:t>
      </w:r>
      <w:r w:rsidRPr="00BF4AD4">
        <w:rPr>
          <w:bCs/>
          <w:lang w:val="de-AT"/>
        </w:rPr>
        <w:t>arum ist man da nicht eine bessere Erklärung eingefallen.</w:t>
      </w:r>
      <w:r w:rsidR="00FF428D" w:rsidRPr="00BF4AD4">
        <w:rPr>
          <w:bCs/>
          <w:lang w:val="de-AT"/>
        </w:rPr>
        <w:t xml:space="preserve"> </w:t>
      </w:r>
      <w:r w:rsidRPr="00BF4AD4">
        <w:rPr>
          <w:bCs/>
          <w:lang w:val="de-AT"/>
        </w:rPr>
        <w:t>Jetzt wüsste ich, was ich sagen muss.</w:t>
      </w:r>
      <w:r w:rsidR="00FF428D" w:rsidRPr="00BF4AD4">
        <w:rPr>
          <w:bCs/>
          <w:lang w:val="de-AT"/>
        </w:rPr>
        <w:t>“</w:t>
      </w:r>
    </w:p>
    <w:p w14:paraId="282690DA" w14:textId="77777777" w:rsidR="00440124" w:rsidRPr="00BF4AD4" w:rsidRDefault="00000000">
      <w:pPr>
        <w:rPr>
          <w:bCs/>
          <w:lang w:val="de-AT"/>
        </w:rPr>
      </w:pPr>
      <w:r w:rsidRPr="00BF4AD4">
        <w:rPr>
          <w:bCs/>
          <w:lang w:val="de-AT"/>
        </w:rPr>
        <w:t>KS: Und das ist immer noch so?</w:t>
      </w:r>
    </w:p>
    <w:p w14:paraId="7C7A2D9E" w14:textId="75F0231A" w:rsidR="00440124" w:rsidRPr="00BF4AD4" w:rsidRDefault="00000000">
      <w:pPr>
        <w:rPr>
          <w:bCs/>
          <w:lang w:val="de-AT"/>
        </w:rPr>
      </w:pPr>
      <w:r w:rsidRPr="00BF4AD4">
        <w:rPr>
          <w:bCs/>
          <w:lang w:val="de-AT"/>
        </w:rPr>
        <w:t>CA: Ja, das ist immer noch so. Und okay, damit muss man umgehen können.</w:t>
      </w:r>
      <w:r w:rsidR="00FF428D" w:rsidRPr="00BF4AD4">
        <w:rPr>
          <w:bCs/>
          <w:lang w:val="de-AT"/>
        </w:rPr>
        <w:t xml:space="preserve"> </w:t>
      </w:r>
      <w:r w:rsidRPr="00BF4AD4">
        <w:rPr>
          <w:bCs/>
          <w:lang w:val="de-AT"/>
        </w:rPr>
        <w:t>Also okay, das ist einfach so, das geht uns allen so.</w:t>
      </w:r>
      <w:r w:rsidR="00FF428D" w:rsidRPr="00BF4AD4">
        <w:rPr>
          <w:bCs/>
          <w:lang w:val="de-AT"/>
        </w:rPr>
        <w:t xml:space="preserve"> </w:t>
      </w:r>
      <w:r w:rsidRPr="00BF4AD4">
        <w:rPr>
          <w:bCs/>
          <w:lang w:val="de-AT"/>
        </w:rPr>
        <w:t>Das muss man akzeptieren können, dass man auch in der Lehre nicht perfekt ist.</w:t>
      </w:r>
      <w:r w:rsidR="00FF428D" w:rsidRPr="00BF4AD4">
        <w:rPr>
          <w:bCs/>
          <w:lang w:val="de-AT"/>
        </w:rPr>
        <w:t xml:space="preserve"> </w:t>
      </w:r>
      <w:r w:rsidRPr="00BF4AD4">
        <w:rPr>
          <w:bCs/>
          <w:lang w:val="de-AT"/>
        </w:rPr>
        <w:t xml:space="preserve">Und ich glaube, als junger Mensch, wenn man anfängt, </w:t>
      </w:r>
      <w:r w:rsidR="00FF428D" w:rsidRPr="00BF4AD4">
        <w:rPr>
          <w:bCs/>
          <w:lang w:val="de-AT"/>
        </w:rPr>
        <w:t>fällt einem das</w:t>
      </w:r>
      <w:r w:rsidRPr="00BF4AD4">
        <w:rPr>
          <w:bCs/>
          <w:lang w:val="de-AT"/>
        </w:rPr>
        <w:t xml:space="preserve"> Schwierige, dass man einzieht, dass man manches nicht richtig gemacht hat</w:t>
      </w:r>
      <w:r w:rsidR="00FF428D" w:rsidRPr="00BF4AD4">
        <w:rPr>
          <w:bCs/>
          <w:lang w:val="de-AT"/>
        </w:rPr>
        <w:t>. M</w:t>
      </w:r>
      <w:r w:rsidRPr="00BF4AD4">
        <w:rPr>
          <w:bCs/>
          <w:lang w:val="de-AT"/>
        </w:rPr>
        <w:t>an bemüht sich</w:t>
      </w:r>
      <w:r w:rsidR="00FF428D" w:rsidRPr="00BF4AD4">
        <w:rPr>
          <w:bCs/>
          <w:lang w:val="de-AT"/>
        </w:rPr>
        <w:t>.</w:t>
      </w:r>
      <w:r w:rsidRPr="00BF4AD4">
        <w:rPr>
          <w:bCs/>
          <w:lang w:val="de-AT"/>
        </w:rPr>
        <w:t xml:space="preserve"> </w:t>
      </w:r>
      <w:r w:rsidR="00FF428D" w:rsidRPr="00BF4AD4">
        <w:rPr>
          <w:bCs/>
          <w:lang w:val="de-AT"/>
        </w:rPr>
        <w:t>M</w:t>
      </w:r>
      <w:r w:rsidRPr="00BF4AD4">
        <w:rPr>
          <w:bCs/>
          <w:lang w:val="de-AT"/>
        </w:rPr>
        <w:t>an versucht es</w:t>
      </w:r>
      <w:r w:rsidR="00FF428D" w:rsidRPr="00BF4AD4">
        <w:rPr>
          <w:bCs/>
          <w:lang w:val="de-AT"/>
        </w:rPr>
        <w:t>.</w:t>
      </w:r>
      <w:r w:rsidRPr="00BF4AD4">
        <w:rPr>
          <w:bCs/>
          <w:lang w:val="de-AT"/>
        </w:rPr>
        <w:t xml:space="preserve"> </w:t>
      </w:r>
      <w:r w:rsidR="00FF428D" w:rsidRPr="00BF4AD4">
        <w:rPr>
          <w:bCs/>
          <w:lang w:val="de-AT"/>
        </w:rPr>
        <w:t>M</w:t>
      </w:r>
      <w:r w:rsidRPr="00BF4AD4">
        <w:rPr>
          <w:bCs/>
          <w:lang w:val="de-AT"/>
        </w:rPr>
        <w:t>an bekommt manches gut hin</w:t>
      </w:r>
      <w:r w:rsidR="00FF428D" w:rsidRPr="00BF4AD4">
        <w:rPr>
          <w:bCs/>
          <w:lang w:val="de-AT"/>
        </w:rPr>
        <w:t>. M</w:t>
      </w:r>
      <w:r w:rsidRPr="00BF4AD4">
        <w:rPr>
          <w:bCs/>
          <w:lang w:val="de-AT"/>
        </w:rPr>
        <w:t>an bekommt manches schlecht hin.</w:t>
      </w:r>
      <w:r w:rsidR="00B3573C" w:rsidRPr="00BF4AD4">
        <w:rPr>
          <w:bCs/>
          <w:lang w:val="de-AT"/>
        </w:rPr>
        <w:t xml:space="preserve"> </w:t>
      </w:r>
      <w:r w:rsidR="00FF428D" w:rsidRPr="00BF4AD4">
        <w:rPr>
          <w:bCs/>
          <w:lang w:val="de-AT"/>
        </w:rPr>
        <w:t xml:space="preserve">Ich </w:t>
      </w:r>
      <w:r w:rsidRPr="00BF4AD4">
        <w:rPr>
          <w:bCs/>
          <w:lang w:val="de-AT"/>
        </w:rPr>
        <w:t>mache immer wieder mal, dass ich in der Vorlesung sage</w:t>
      </w:r>
      <w:r w:rsidR="00FF428D" w:rsidRPr="00BF4AD4">
        <w:rPr>
          <w:bCs/>
          <w:lang w:val="de-AT"/>
        </w:rPr>
        <w:t>: “L</w:t>
      </w:r>
      <w:r w:rsidRPr="00BF4AD4">
        <w:rPr>
          <w:bCs/>
          <w:lang w:val="de-AT"/>
        </w:rPr>
        <w:t>etzte Woche habe ich probiert, was zu erklären</w:t>
      </w:r>
      <w:r w:rsidR="00FF428D" w:rsidRPr="00BF4AD4">
        <w:rPr>
          <w:bCs/>
          <w:lang w:val="de-AT"/>
        </w:rPr>
        <w:t xml:space="preserve">. Ich </w:t>
      </w:r>
      <w:r w:rsidRPr="00BF4AD4">
        <w:rPr>
          <w:bCs/>
          <w:lang w:val="de-AT"/>
        </w:rPr>
        <w:t>habe den Eindruck, es ist mir nicht besonders gelungen.</w:t>
      </w:r>
      <w:r w:rsidR="00FF428D" w:rsidRPr="00BF4AD4">
        <w:rPr>
          <w:bCs/>
          <w:lang w:val="de-AT"/>
        </w:rPr>
        <w:t xml:space="preserve"> </w:t>
      </w:r>
      <w:r w:rsidRPr="00BF4AD4">
        <w:rPr>
          <w:bCs/>
          <w:lang w:val="de-AT"/>
        </w:rPr>
        <w:t>Ich probiere es noch einmal.</w:t>
      </w:r>
      <w:r w:rsidR="00FF428D" w:rsidRPr="00BF4AD4">
        <w:rPr>
          <w:bCs/>
          <w:lang w:val="de-AT"/>
        </w:rPr>
        <w:t xml:space="preserve"> </w:t>
      </w:r>
      <w:r w:rsidRPr="00BF4AD4">
        <w:rPr>
          <w:bCs/>
          <w:lang w:val="de-AT"/>
        </w:rPr>
        <w:t>Ich habe das nicht besonders gut gemacht, ich versuche es noch einmal.</w:t>
      </w:r>
      <w:r w:rsidR="00FF428D" w:rsidRPr="00BF4AD4">
        <w:rPr>
          <w:bCs/>
          <w:lang w:val="de-AT"/>
        </w:rPr>
        <w:t xml:space="preserve">“ </w:t>
      </w:r>
      <w:r w:rsidRPr="00BF4AD4">
        <w:rPr>
          <w:bCs/>
          <w:lang w:val="de-AT"/>
        </w:rPr>
        <w:t>Oder zu sagen, in einem höheren Semester</w:t>
      </w:r>
      <w:r w:rsidR="00FF428D" w:rsidRPr="00BF4AD4">
        <w:rPr>
          <w:bCs/>
          <w:lang w:val="de-AT"/>
        </w:rPr>
        <w:t>:</w:t>
      </w:r>
      <w:r w:rsidRPr="00BF4AD4">
        <w:rPr>
          <w:bCs/>
          <w:lang w:val="de-AT"/>
        </w:rPr>
        <w:t xml:space="preserve"> </w:t>
      </w:r>
      <w:r w:rsidR="00FF428D" w:rsidRPr="00BF4AD4">
        <w:rPr>
          <w:bCs/>
          <w:lang w:val="de-AT"/>
        </w:rPr>
        <w:t>„O</w:t>
      </w:r>
      <w:r w:rsidRPr="00BF4AD4">
        <w:rPr>
          <w:bCs/>
          <w:lang w:val="de-AT"/>
        </w:rPr>
        <w:t>kay, jetzt kommen wir zu dem und dem Teil vom Stoff.</w:t>
      </w:r>
      <w:r w:rsidR="006E65D5" w:rsidRPr="00BF4AD4">
        <w:rPr>
          <w:bCs/>
          <w:lang w:val="de-AT"/>
        </w:rPr>
        <w:t xml:space="preserve"> </w:t>
      </w:r>
      <w:r w:rsidRPr="00BF4AD4">
        <w:rPr>
          <w:bCs/>
          <w:lang w:val="de-AT"/>
        </w:rPr>
        <w:t xml:space="preserve">Ich kann </w:t>
      </w:r>
      <w:proofErr w:type="gramStart"/>
      <w:r w:rsidRPr="00BF4AD4">
        <w:rPr>
          <w:bCs/>
          <w:lang w:val="de-AT"/>
        </w:rPr>
        <w:t>das eigentlich</w:t>
      </w:r>
      <w:proofErr w:type="gramEnd"/>
      <w:r w:rsidRPr="00BF4AD4">
        <w:rPr>
          <w:bCs/>
          <w:lang w:val="de-AT"/>
        </w:rPr>
        <w:t xml:space="preserve"> </w:t>
      </w:r>
      <w:proofErr w:type="gramStart"/>
      <w:r w:rsidRPr="00BF4AD4">
        <w:rPr>
          <w:bCs/>
          <w:lang w:val="de-AT"/>
        </w:rPr>
        <w:t>selber</w:t>
      </w:r>
      <w:proofErr w:type="gramEnd"/>
      <w:r w:rsidRPr="00BF4AD4">
        <w:rPr>
          <w:bCs/>
          <w:lang w:val="de-AT"/>
        </w:rPr>
        <w:t xml:space="preserve"> nicht besonders gut.</w:t>
      </w:r>
      <w:r w:rsidR="006E65D5" w:rsidRPr="00BF4AD4">
        <w:rPr>
          <w:bCs/>
          <w:lang w:val="de-AT"/>
        </w:rPr>
        <w:t xml:space="preserve"> </w:t>
      </w:r>
      <w:r w:rsidRPr="00BF4AD4">
        <w:rPr>
          <w:bCs/>
          <w:lang w:val="de-AT"/>
        </w:rPr>
        <w:t>Ich bin kein Fachmann dafür.</w:t>
      </w:r>
      <w:r w:rsidR="006E65D5" w:rsidRPr="00BF4AD4">
        <w:rPr>
          <w:bCs/>
          <w:lang w:val="de-AT"/>
        </w:rPr>
        <w:t xml:space="preserve"> </w:t>
      </w:r>
      <w:r w:rsidRPr="00BF4AD4">
        <w:rPr>
          <w:bCs/>
          <w:lang w:val="de-AT"/>
        </w:rPr>
        <w:t>Ich versuche das jetzt so gut zu erklären, wie ich es halt kann</w:t>
      </w:r>
      <w:r w:rsidR="006E65D5" w:rsidRPr="00BF4AD4">
        <w:rPr>
          <w:bCs/>
          <w:lang w:val="de-AT"/>
        </w:rPr>
        <w:t>.“</w:t>
      </w:r>
      <w:r w:rsidRPr="00BF4AD4">
        <w:rPr>
          <w:bCs/>
          <w:lang w:val="de-AT"/>
        </w:rPr>
        <w:t xml:space="preserve"> </w:t>
      </w:r>
      <w:r w:rsidR="006E65D5" w:rsidRPr="00BF4AD4">
        <w:rPr>
          <w:bCs/>
          <w:lang w:val="de-AT"/>
        </w:rPr>
        <w:t>U</w:t>
      </w:r>
      <w:r w:rsidRPr="00BF4AD4">
        <w:rPr>
          <w:bCs/>
          <w:lang w:val="de-AT"/>
        </w:rPr>
        <w:t xml:space="preserve">nd sich dann nicht </w:t>
      </w:r>
      <w:proofErr w:type="gramStart"/>
      <w:r w:rsidRPr="00BF4AD4">
        <w:rPr>
          <w:bCs/>
          <w:lang w:val="de-AT"/>
        </w:rPr>
        <w:t>selber</w:t>
      </w:r>
      <w:proofErr w:type="gramEnd"/>
      <w:r w:rsidRPr="00BF4AD4">
        <w:rPr>
          <w:bCs/>
          <w:lang w:val="de-AT"/>
        </w:rPr>
        <w:t xml:space="preserve"> auf ein </w:t>
      </w:r>
      <w:r w:rsidR="00B3573C" w:rsidRPr="00BF4AD4">
        <w:rPr>
          <w:bCs/>
          <w:lang w:val="de-AT"/>
        </w:rPr>
        <w:t>Podest</w:t>
      </w:r>
      <w:r w:rsidRPr="00BF4AD4">
        <w:rPr>
          <w:bCs/>
          <w:lang w:val="de-AT"/>
        </w:rPr>
        <w:t xml:space="preserve"> zu stellen und so zu tun, also ob man als Professor alles immer wissen müsste und alles immer richtig machen müsst, sondern eine gewisse Gelassenheit und Toleranz, sich </w:t>
      </w:r>
      <w:proofErr w:type="gramStart"/>
      <w:r w:rsidRPr="00BF4AD4">
        <w:rPr>
          <w:bCs/>
          <w:lang w:val="de-AT"/>
        </w:rPr>
        <w:t>selber</w:t>
      </w:r>
      <w:proofErr w:type="gramEnd"/>
      <w:r w:rsidRPr="00BF4AD4">
        <w:rPr>
          <w:bCs/>
          <w:lang w:val="de-AT"/>
        </w:rPr>
        <w:t xml:space="preserve"> gegenüber zu haben, wenn es mal nicht perfekt ist.</w:t>
      </w:r>
    </w:p>
    <w:p w14:paraId="68AD51BF" w14:textId="1809DA74" w:rsidR="00440124" w:rsidRPr="00BF4AD4" w:rsidRDefault="00000000">
      <w:pPr>
        <w:rPr>
          <w:bCs/>
          <w:lang w:val="de-AT"/>
        </w:rPr>
      </w:pPr>
      <w:r w:rsidRPr="00BF4AD4">
        <w:rPr>
          <w:bCs/>
          <w:lang w:val="de-AT"/>
        </w:rPr>
        <w:t>KS: Und man muss ja auch sagen, du bist ja spezialisiert in einem bestimmten Fachbereich in der Mathematik.</w:t>
      </w:r>
      <w:r w:rsidR="00B3573C" w:rsidRPr="00BF4AD4">
        <w:rPr>
          <w:bCs/>
          <w:lang w:val="de-AT"/>
        </w:rPr>
        <w:t xml:space="preserve"> </w:t>
      </w:r>
      <w:r w:rsidRPr="00BF4AD4">
        <w:rPr>
          <w:bCs/>
          <w:lang w:val="de-AT"/>
        </w:rPr>
        <w:t>Das ist auch nichts zu unterschätzen und die Mathematik</w:t>
      </w:r>
      <w:r w:rsidR="00B3573C" w:rsidRPr="00BF4AD4">
        <w:rPr>
          <w:bCs/>
          <w:lang w:val="de-AT"/>
        </w:rPr>
        <w:t xml:space="preserve"> ist ein sehr großes Fach…</w:t>
      </w:r>
      <w:r w:rsidRPr="00BF4AD4">
        <w:rPr>
          <w:bCs/>
          <w:lang w:val="de-AT"/>
        </w:rPr>
        <w:t>so wie alle unsere Fächer.</w:t>
      </w:r>
    </w:p>
    <w:p w14:paraId="69EB47B3" w14:textId="40D6B285" w:rsidR="00440124" w:rsidRPr="00BF4AD4" w:rsidRDefault="00B3573C">
      <w:pPr>
        <w:rPr>
          <w:bCs/>
          <w:lang w:val="de-AT"/>
        </w:rPr>
      </w:pPr>
      <w:r w:rsidRPr="00BF4AD4">
        <w:rPr>
          <w:bCs/>
          <w:lang w:val="de-AT"/>
        </w:rPr>
        <w:lastRenderedPageBreak/>
        <w:t>CA</w:t>
      </w:r>
      <w:r w:rsidR="00000000" w:rsidRPr="00BF4AD4">
        <w:rPr>
          <w:bCs/>
          <w:lang w:val="de-AT"/>
        </w:rPr>
        <w:t>: Das ist natürlich so, ja.</w:t>
      </w:r>
      <w:r w:rsidRPr="00BF4AD4">
        <w:rPr>
          <w:bCs/>
          <w:lang w:val="de-AT"/>
        </w:rPr>
        <w:t xml:space="preserve"> </w:t>
      </w:r>
      <w:r w:rsidR="00000000" w:rsidRPr="00BF4AD4">
        <w:rPr>
          <w:bCs/>
          <w:lang w:val="de-AT"/>
        </w:rPr>
        <w:t>Ich glaube, die Mathematik</w:t>
      </w:r>
      <w:r w:rsidRPr="00BF4AD4">
        <w:rPr>
          <w:bCs/>
          <w:lang w:val="de-AT"/>
        </w:rPr>
        <w:t xml:space="preserve"> </w:t>
      </w:r>
      <w:r w:rsidR="00000000" w:rsidRPr="00BF4AD4">
        <w:rPr>
          <w:bCs/>
          <w:lang w:val="de-AT"/>
        </w:rPr>
        <w:t>erzieht einen auch von selbst einer gewissen Bescheidenheit.</w:t>
      </w:r>
      <w:r w:rsidRPr="00BF4AD4">
        <w:rPr>
          <w:bCs/>
          <w:lang w:val="de-AT"/>
        </w:rPr>
        <w:t xml:space="preserve"> </w:t>
      </w:r>
      <w:r w:rsidR="00000000" w:rsidRPr="00BF4AD4">
        <w:rPr>
          <w:bCs/>
          <w:lang w:val="de-AT"/>
        </w:rPr>
        <w:t xml:space="preserve">Also je länger man im Bereich Mathematik arbeitet und lernt, ich lerne ja </w:t>
      </w:r>
      <w:proofErr w:type="gramStart"/>
      <w:r w:rsidR="00000000" w:rsidRPr="00BF4AD4">
        <w:rPr>
          <w:bCs/>
          <w:lang w:val="de-AT"/>
        </w:rPr>
        <w:t>selber</w:t>
      </w:r>
      <w:proofErr w:type="gramEnd"/>
      <w:r w:rsidR="00000000" w:rsidRPr="00BF4AD4">
        <w:rPr>
          <w:bCs/>
          <w:lang w:val="de-AT"/>
        </w:rPr>
        <w:t xml:space="preserve"> immer noch Tag für Tag und ja für </w:t>
      </w:r>
      <w:proofErr w:type="gramStart"/>
      <w:r w:rsidR="00000000" w:rsidRPr="00BF4AD4">
        <w:rPr>
          <w:bCs/>
          <w:lang w:val="de-AT"/>
        </w:rPr>
        <w:t>ja</w:t>
      </w:r>
      <w:proofErr w:type="gramEnd"/>
      <w:r w:rsidR="00000000" w:rsidRPr="00BF4AD4">
        <w:rPr>
          <w:bCs/>
          <w:lang w:val="de-AT"/>
        </w:rPr>
        <w:t xml:space="preserve"> je mehr man lernt, desto mehr sieht man, was man alles nicht weiß, was man alles nicht kann.</w:t>
      </w:r>
      <w:r w:rsidRPr="00BF4AD4">
        <w:rPr>
          <w:bCs/>
          <w:lang w:val="de-AT"/>
        </w:rPr>
        <w:t xml:space="preserve"> </w:t>
      </w:r>
      <w:r w:rsidR="00000000" w:rsidRPr="00BF4AD4">
        <w:rPr>
          <w:bCs/>
          <w:lang w:val="de-AT"/>
        </w:rPr>
        <w:t>In meiner mathematischen Forschungsarbeit versuche ich, mathematische Probleme zu lösen.</w:t>
      </w:r>
      <w:r w:rsidRPr="00BF4AD4">
        <w:rPr>
          <w:bCs/>
          <w:lang w:val="de-AT"/>
        </w:rPr>
        <w:t xml:space="preserve"> </w:t>
      </w:r>
      <w:r w:rsidR="00000000" w:rsidRPr="00BF4AD4">
        <w:rPr>
          <w:bCs/>
          <w:lang w:val="de-AT"/>
        </w:rPr>
        <w:t>Manchmal geht es, meistens geht es nicht.</w:t>
      </w:r>
      <w:r w:rsidRPr="00BF4AD4">
        <w:rPr>
          <w:bCs/>
          <w:lang w:val="de-AT"/>
        </w:rPr>
        <w:t xml:space="preserve"> </w:t>
      </w:r>
      <w:r w:rsidR="00000000" w:rsidRPr="00BF4AD4">
        <w:rPr>
          <w:bCs/>
          <w:lang w:val="de-AT"/>
        </w:rPr>
        <w:t>Das ist eine Erfahrung, die genau gleich ist wie das, was die Studierenden haben.</w:t>
      </w:r>
      <w:r w:rsidRPr="00BF4AD4">
        <w:rPr>
          <w:bCs/>
          <w:lang w:val="de-AT"/>
        </w:rPr>
        <w:t xml:space="preserve"> </w:t>
      </w:r>
      <w:r w:rsidR="00000000" w:rsidRPr="00BF4AD4">
        <w:rPr>
          <w:bCs/>
          <w:lang w:val="de-AT"/>
        </w:rPr>
        <w:t>Die müssen Übungsbeispiele lösen, manchmal geht es, manchmal geht es nicht.</w:t>
      </w:r>
      <w:r w:rsidRPr="00BF4AD4">
        <w:rPr>
          <w:bCs/>
          <w:lang w:val="de-AT"/>
        </w:rPr>
        <w:t xml:space="preserve"> </w:t>
      </w:r>
      <w:r w:rsidR="00000000" w:rsidRPr="00BF4AD4">
        <w:rPr>
          <w:bCs/>
          <w:lang w:val="de-AT"/>
        </w:rPr>
        <w:t>Also man ist da wenig gefährdet, irgendwie abgehoben oder überheblich zu werden.</w:t>
      </w:r>
      <w:r w:rsidRPr="00BF4AD4">
        <w:rPr>
          <w:bCs/>
          <w:lang w:val="de-AT"/>
        </w:rPr>
        <w:t xml:space="preserve"> </w:t>
      </w:r>
      <w:r w:rsidR="00000000" w:rsidRPr="00BF4AD4">
        <w:rPr>
          <w:bCs/>
          <w:lang w:val="de-AT"/>
        </w:rPr>
        <w:t>In der Mathematik gibt es immer viele, viele, viele Dinge, die man nicht kann, Probleme, die man nicht lösen kann.</w:t>
      </w:r>
      <w:r w:rsidRPr="00BF4AD4">
        <w:rPr>
          <w:bCs/>
          <w:lang w:val="de-AT"/>
        </w:rPr>
        <w:t xml:space="preserve"> </w:t>
      </w:r>
      <w:r w:rsidR="00000000" w:rsidRPr="00BF4AD4">
        <w:rPr>
          <w:bCs/>
          <w:lang w:val="de-AT"/>
        </w:rPr>
        <w:t>Es gibt so viele Theorien und Bereiche der Mathematik, die man nicht versteht, die man nicht lernen kann.</w:t>
      </w:r>
      <w:r w:rsidRPr="00BF4AD4">
        <w:rPr>
          <w:bCs/>
          <w:lang w:val="de-AT"/>
        </w:rPr>
        <w:t xml:space="preserve"> </w:t>
      </w:r>
      <w:r w:rsidR="00000000" w:rsidRPr="00BF4AD4">
        <w:rPr>
          <w:bCs/>
          <w:lang w:val="de-AT"/>
        </w:rPr>
        <w:t>Wenn ich auf eine wissenschaftliche Konferenz fahre, dann sind da so viele schla</w:t>
      </w:r>
      <w:r w:rsidRPr="00BF4AD4">
        <w:rPr>
          <w:bCs/>
          <w:lang w:val="de-AT"/>
        </w:rPr>
        <w:t>u</w:t>
      </w:r>
      <w:r w:rsidR="00000000" w:rsidRPr="00BF4AD4">
        <w:rPr>
          <w:bCs/>
          <w:lang w:val="de-AT"/>
        </w:rPr>
        <w:t xml:space="preserve">ere Leute als ich </w:t>
      </w:r>
      <w:proofErr w:type="gramStart"/>
      <w:r w:rsidR="00000000" w:rsidRPr="00BF4AD4">
        <w:rPr>
          <w:bCs/>
          <w:lang w:val="de-AT"/>
        </w:rPr>
        <w:t>selber</w:t>
      </w:r>
      <w:proofErr w:type="gramEnd"/>
      <w:r w:rsidR="00000000" w:rsidRPr="00BF4AD4">
        <w:rPr>
          <w:bCs/>
          <w:lang w:val="de-AT"/>
        </w:rPr>
        <w:t xml:space="preserve"> im Raum.</w:t>
      </w:r>
      <w:r w:rsidRPr="00BF4AD4">
        <w:rPr>
          <w:bCs/>
          <w:lang w:val="de-AT"/>
        </w:rPr>
        <w:t xml:space="preserve"> </w:t>
      </w:r>
      <w:r w:rsidR="00000000" w:rsidRPr="00BF4AD4">
        <w:rPr>
          <w:bCs/>
          <w:lang w:val="de-AT"/>
        </w:rPr>
        <w:t>Also da kann man gar nicht abheben, glaube ich.</w:t>
      </w:r>
      <w:r w:rsidRPr="00BF4AD4">
        <w:rPr>
          <w:bCs/>
          <w:lang w:val="de-AT"/>
        </w:rPr>
        <w:t xml:space="preserve"> </w:t>
      </w:r>
      <w:r w:rsidR="00000000" w:rsidRPr="00BF4AD4">
        <w:rPr>
          <w:bCs/>
          <w:lang w:val="de-AT"/>
        </w:rPr>
        <w:t>Da ist man fast gezwungen, am Boden zu bleiben und ein bisschen geerdet zu bleiben.</w:t>
      </w:r>
    </w:p>
    <w:p w14:paraId="6540B81B" w14:textId="77777777" w:rsidR="00B3573C" w:rsidRPr="00BF4AD4" w:rsidRDefault="00B3573C">
      <w:pPr>
        <w:rPr>
          <w:bCs/>
          <w:lang w:val="de-AT"/>
        </w:rPr>
      </w:pPr>
      <w:r w:rsidRPr="00BF4AD4">
        <w:rPr>
          <w:bCs/>
          <w:lang w:val="de-AT"/>
        </w:rPr>
        <w:t>KS</w:t>
      </w:r>
      <w:r w:rsidR="00000000" w:rsidRPr="00BF4AD4">
        <w:rPr>
          <w:bCs/>
          <w:lang w:val="de-AT"/>
        </w:rPr>
        <w:t>: Deine Worte habe ich jetzt ein bisschen an das Thema.</w:t>
      </w:r>
      <w:r w:rsidRPr="00BF4AD4">
        <w:rPr>
          <w:bCs/>
          <w:lang w:val="de-AT"/>
        </w:rPr>
        <w:t xml:space="preserve"> </w:t>
      </w:r>
      <w:r w:rsidR="00000000" w:rsidRPr="00BF4AD4">
        <w:rPr>
          <w:bCs/>
          <w:lang w:val="de-AT"/>
        </w:rPr>
        <w:t>Also es gibt mathematische Fragen, die schon sehr, sehr lange gibt und die noch nicht gelöst sind.</w:t>
      </w:r>
      <w:r w:rsidRPr="00BF4AD4">
        <w:rPr>
          <w:bCs/>
          <w:lang w:val="de-AT"/>
        </w:rPr>
        <w:t xml:space="preserve"> </w:t>
      </w:r>
      <w:r w:rsidR="00000000" w:rsidRPr="00BF4AD4">
        <w:rPr>
          <w:bCs/>
          <w:lang w:val="de-AT"/>
        </w:rPr>
        <w:t xml:space="preserve">Da gibt es </w:t>
      </w:r>
      <w:proofErr w:type="gramStart"/>
      <w:r w:rsidR="00000000" w:rsidRPr="00BF4AD4">
        <w:rPr>
          <w:bCs/>
          <w:lang w:val="de-AT"/>
        </w:rPr>
        <w:t>ja auch</w:t>
      </w:r>
      <w:proofErr w:type="gramEnd"/>
      <w:r w:rsidR="00000000" w:rsidRPr="00BF4AD4">
        <w:rPr>
          <w:bCs/>
          <w:lang w:val="de-AT"/>
        </w:rPr>
        <w:t xml:space="preserve"> eine Liste dazu.</w:t>
      </w:r>
      <w:r w:rsidRPr="00BF4AD4">
        <w:rPr>
          <w:bCs/>
          <w:lang w:val="de-AT"/>
        </w:rPr>
        <w:t xml:space="preserve"> </w:t>
      </w:r>
      <w:r w:rsidR="00000000" w:rsidRPr="00BF4AD4">
        <w:rPr>
          <w:bCs/>
          <w:lang w:val="de-AT"/>
        </w:rPr>
        <w:t>Ich weiß jetzt nicht, wie diese heißt.</w:t>
      </w:r>
      <w:r w:rsidRPr="00BF4AD4">
        <w:rPr>
          <w:bCs/>
          <w:lang w:val="de-AT"/>
        </w:rPr>
        <w:t xml:space="preserve"> </w:t>
      </w:r>
      <w:r w:rsidR="00000000" w:rsidRPr="00BF4AD4">
        <w:rPr>
          <w:bCs/>
          <w:lang w:val="de-AT"/>
        </w:rPr>
        <w:t>Aber da gibt es uns und jetzt ist irgendein mathematisches Problem von der KI gelöst worden.</w:t>
      </w:r>
      <w:r w:rsidRPr="00BF4AD4">
        <w:rPr>
          <w:bCs/>
          <w:lang w:val="de-AT"/>
        </w:rPr>
        <w:t xml:space="preserve"> </w:t>
      </w:r>
      <w:r w:rsidR="00000000" w:rsidRPr="00BF4AD4">
        <w:rPr>
          <w:bCs/>
          <w:lang w:val="de-AT"/>
        </w:rPr>
        <w:t>Wenn ich das richtig in Erinnerung habe, was ich da gelesen habe, weißt du, was ich mein?</w:t>
      </w:r>
      <w:r w:rsidRPr="00BF4AD4">
        <w:rPr>
          <w:bCs/>
          <w:lang w:val="de-AT"/>
        </w:rPr>
        <w:t xml:space="preserve"> </w:t>
      </w:r>
    </w:p>
    <w:p w14:paraId="0713DFC0" w14:textId="311703C6" w:rsidR="00B3573C" w:rsidRPr="00BF4AD4" w:rsidRDefault="00B3573C">
      <w:pPr>
        <w:rPr>
          <w:bCs/>
          <w:lang w:val="de-AT"/>
        </w:rPr>
      </w:pPr>
      <w:r w:rsidRPr="00BF4AD4">
        <w:rPr>
          <w:bCs/>
          <w:lang w:val="de-AT"/>
        </w:rPr>
        <w:t xml:space="preserve">CA: </w:t>
      </w:r>
      <w:proofErr w:type="spellStart"/>
      <w:r w:rsidRPr="00BF4AD4">
        <w:rPr>
          <w:bCs/>
          <w:lang w:val="de-AT"/>
        </w:rPr>
        <w:t>Mhm</w:t>
      </w:r>
      <w:proofErr w:type="spellEnd"/>
      <w:r w:rsidRPr="00BF4AD4">
        <w:rPr>
          <w:bCs/>
          <w:lang w:val="de-AT"/>
        </w:rPr>
        <w:t>.</w:t>
      </w:r>
    </w:p>
    <w:p w14:paraId="11CF98DE" w14:textId="294022D6" w:rsidR="00440124" w:rsidRPr="00BF4AD4" w:rsidRDefault="00B3573C">
      <w:pPr>
        <w:rPr>
          <w:bCs/>
          <w:lang w:val="de-AT"/>
        </w:rPr>
      </w:pPr>
      <w:r w:rsidRPr="00BF4AD4">
        <w:rPr>
          <w:bCs/>
          <w:lang w:val="de-AT"/>
        </w:rPr>
        <w:t xml:space="preserve">KS: </w:t>
      </w:r>
      <w:r w:rsidR="00000000" w:rsidRPr="00BF4AD4">
        <w:rPr>
          <w:bCs/>
          <w:lang w:val="de-AT"/>
        </w:rPr>
        <w:t>Was für eine Bedeutung hat die KI jetzt für dich als Mathematiker für deine Arbeit?</w:t>
      </w:r>
    </w:p>
    <w:p w14:paraId="239CE140" w14:textId="52437083" w:rsidR="00440124" w:rsidRPr="00BF4AD4" w:rsidRDefault="00000000">
      <w:pPr>
        <w:rPr>
          <w:bCs/>
          <w:lang w:val="de-AT"/>
        </w:rPr>
      </w:pPr>
      <w:r w:rsidRPr="00BF4AD4">
        <w:rPr>
          <w:bCs/>
          <w:lang w:val="de-AT"/>
        </w:rPr>
        <w:t>CA: Also ich muss sagen, meine Forschungsrichtung ist in der sogenannten reinen Mathematik, nicht in der angewandten Mathematik.</w:t>
      </w:r>
      <w:r w:rsidR="00B3573C" w:rsidRPr="00BF4AD4">
        <w:rPr>
          <w:bCs/>
          <w:lang w:val="de-AT"/>
        </w:rPr>
        <w:t xml:space="preserve"> </w:t>
      </w:r>
      <w:r w:rsidRPr="00BF4AD4">
        <w:rPr>
          <w:bCs/>
          <w:lang w:val="de-AT"/>
        </w:rPr>
        <w:t xml:space="preserve">Bei uns geht es </w:t>
      </w:r>
      <w:proofErr w:type="gramStart"/>
      <w:r w:rsidRPr="00BF4AD4">
        <w:rPr>
          <w:bCs/>
          <w:lang w:val="de-AT"/>
        </w:rPr>
        <w:t>wirklich nur</w:t>
      </w:r>
      <w:proofErr w:type="gramEnd"/>
      <w:r w:rsidRPr="00BF4AD4">
        <w:rPr>
          <w:bCs/>
          <w:lang w:val="de-AT"/>
        </w:rPr>
        <w:t xml:space="preserve"> darum Beweise zu führen und nicht darum irgendwas zu modellieren oder auszurechnen.</w:t>
      </w:r>
      <w:r w:rsidR="00B3573C" w:rsidRPr="00BF4AD4">
        <w:rPr>
          <w:bCs/>
          <w:lang w:val="de-AT"/>
        </w:rPr>
        <w:t xml:space="preserve"> </w:t>
      </w:r>
      <w:r w:rsidRPr="00BF4AD4">
        <w:rPr>
          <w:bCs/>
          <w:lang w:val="de-AT"/>
        </w:rPr>
        <w:t>Bei uns hat diese KI-Entwicklung eigentlich auf Forschungsebene noch nicht wirklich eingeschlagen.</w:t>
      </w:r>
      <w:r w:rsidR="00B3573C" w:rsidRPr="00BF4AD4">
        <w:rPr>
          <w:bCs/>
          <w:lang w:val="de-AT"/>
        </w:rPr>
        <w:t xml:space="preserve"> </w:t>
      </w:r>
      <w:r w:rsidRPr="00BF4AD4">
        <w:rPr>
          <w:bCs/>
          <w:lang w:val="de-AT"/>
        </w:rPr>
        <w:t xml:space="preserve">Mir kommt vor, dass da die KI </w:t>
      </w:r>
      <w:proofErr w:type="gramStart"/>
      <w:r w:rsidRPr="00BF4AD4">
        <w:rPr>
          <w:bCs/>
          <w:lang w:val="de-AT"/>
        </w:rPr>
        <w:t>dem Mensch</w:t>
      </w:r>
      <w:proofErr w:type="gramEnd"/>
      <w:r w:rsidRPr="00BF4AD4">
        <w:rPr>
          <w:bCs/>
          <w:lang w:val="de-AT"/>
        </w:rPr>
        <w:t xml:space="preserve"> noch ein Stück </w:t>
      </w:r>
      <w:proofErr w:type="gramStart"/>
      <w:r w:rsidRPr="00BF4AD4">
        <w:rPr>
          <w:bCs/>
          <w:lang w:val="de-AT"/>
        </w:rPr>
        <w:t>hinterher hinkt</w:t>
      </w:r>
      <w:proofErr w:type="gramEnd"/>
      <w:r w:rsidRPr="00BF4AD4">
        <w:rPr>
          <w:bCs/>
          <w:lang w:val="de-AT"/>
        </w:rPr>
        <w:t>.</w:t>
      </w:r>
      <w:r w:rsidR="00B3573C" w:rsidRPr="00BF4AD4">
        <w:rPr>
          <w:bCs/>
          <w:lang w:val="de-AT"/>
        </w:rPr>
        <w:t xml:space="preserve"> </w:t>
      </w:r>
      <w:r w:rsidRPr="00BF4AD4">
        <w:rPr>
          <w:bCs/>
          <w:lang w:val="de-AT"/>
        </w:rPr>
        <w:t>Der KI-Kontakt, den ich vorrangig habe, ist der, dass die Übungsgruppenleiter der Lehrveranstaltungen kommen und sagen, Studierende präsentieren Lösungen, die offensichtlich die KI geschrieben hat, die sie nicht selbst geschrieben haben oder jemand hat eine Seminararbeit abgegeben, die scheint KI</w:t>
      </w:r>
      <w:r w:rsidR="00B3573C" w:rsidRPr="00BF4AD4">
        <w:rPr>
          <w:bCs/>
          <w:lang w:val="de-AT"/>
        </w:rPr>
        <w:t>-</w:t>
      </w:r>
      <w:r w:rsidRPr="00BF4AD4">
        <w:rPr>
          <w:bCs/>
          <w:lang w:val="de-AT"/>
        </w:rPr>
        <w:t>generiert zu sein.</w:t>
      </w:r>
      <w:r w:rsidR="00B3573C" w:rsidRPr="00BF4AD4">
        <w:rPr>
          <w:bCs/>
          <w:lang w:val="de-AT"/>
        </w:rPr>
        <w:t xml:space="preserve"> </w:t>
      </w:r>
      <w:r w:rsidRPr="00BF4AD4">
        <w:rPr>
          <w:bCs/>
          <w:lang w:val="de-AT"/>
        </w:rPr>
        <w:t>Also auf Forschungs</w:t>
      </w:r>
      <w:r w:rsidR="00932D7E" w:rsidRPr="00BF4AD4">
        <w:rPr>
          <w:bCs/>
          <w:lang w:val="de-AT"/>
        </w:rPr>
        <w:t>e</w:t>
      </w:r>
      <w:r w:rsidRPr="00BF4AD4">
        <w:rPr>
          <w:bCs/>
          <w:lang w:val="de-AT"/>
        </w:rPr>
        <w:t>bene spielt diese KI-Entwicklung eigentlich noch keine Rolle für mich, zumindest in meinem Gebiet auf Unterrichtsebene ist das schon angekommen, fängt das an, ein Problem zu werden. Und wie geht ja aktuell damit um?</w:t>
      </w:r>
      <w:r w:rsidR="00B3573C" w:rsidRPr="00BF4AD4">
        <w:rPr>
          <w:bCs/>
          <w:lang w:val="de-AT"/>
        </w:rPr>
        <w:t xml:space="preserve"> </w:t>
      </w:r>
      <w:r w:rsidRPr="00BF4AD4">
        <w:rPr>
          <w:bCs/>
          <w:lang w:val="de-AT"/>
        </w:rPr>
        <w:t>Oder was ist eigentlich die größte Herausforderung dabei?</w:t>
      </w:r>
    </w:p>
    <w:p w14:paraId="14E8E561" w14:textId="12AA20A6" w:rsidR="00440124" w:rsidRPr="00BF4AD4" w:rsidRDefault="00000000">
      <w:pPr>
        <w:rPr>
          <w:bCs/>
          <w:lang w:val="de-AT"/>
        </w:rPr>
      </w:pPr>
      <w:r w:rsidRPr="00BF4AD4">
        <w:rPr>
          <w:bCs/>
          <w:lang w:val="de-AT"/>
        </w:rPr>
        <w:t>CA: Also bei uns i</w:t>
      </w:r>
      <w:r w:rsidR="00B3573C" w:rsidRPr="00BF4AD4">
        <w:rPr>
          <w:bCs/>
          <w:lang w:val="de-AT"/>
        </w:rPr>
        <w:t>m</w:t>
      </w:r>
      <w:r w:rsidRPr="00BF4AD4">
        <w:rPr>
          <w:bCs/>
          <w:lang w:val="de-AT"/>
        </w:rPr>
        <w:t xml:space="preserve"> Mathematikunterricht ist es so, dass es bei eigentlich allen Vorlesungen immer auch begleitende Übungen gibt.</w:t>
      </w:r>
      <w:r w:rsidR="00B3573C" w:rsidRPr="00BF4AD4">
        <w:rPr>
          <w:bCs/>
          <w:lang w:val="de-AT"/>
        </w:rPr>
        <w:t xml:space="preserve"> </w:t>
      </w:r>
      <w:r w:rsidRPr="00BF4AD4">
        <w:rPr>
          <w:bCs/>
          <w:lang w:val="de-AT"/>
        </w:rPr>
        <w:t xml:space="preserve">Die Übungen funktionieren so, dass die Studierenden jede Woche </w:t>
      </w:r>
      <w:r w:rsidR="00C42D0B" w:rsidRPr="00BF4AD4">
        <w:rPr>
          <w:bCs/>
          <w:lang w:val="de-AT"/>
        </w:rPr>
        <w:t>e</w:t>
      </w:r>
      <w:r w:rsidRPr="00BF4AD4">
        <w:rPr>
          <w:bCs/>
          <w:lang w:val="de-AT"/>
        </w:rPr>
        <w:t xml:space="preserve">in Blatt mit Aufgaben bekommen und dann kreuzen die </w:t>
      </w:r>
      <w:r w:rsidR="00C42D0B" w:rsidRPr="00BF4AD4">
        <w:rPr>
          <w:bCs/>
          <w:lang w:val="de-AT"/>
        </w:rPr>
        <w:t>an,</w:t>
      </w:r>
      <w:r w:rsidRPr="00BF4AD4">
        <w:rPr>
          <w:bCs/>
          <w:lang w:val="de-AT"/>
        </w:rPr>
        <w:t xml:space="preserve"> online, welche Beispiele sie gelöst haben und präsentieren können und dann müssen die in der Übungseinheit</w:t>
      </w:r>
      <w:r w:rsidR="00C42D0B" w:rsidRPr="00BF4AD4">
        <w:rPr>
          <w:bCs/>
          <w:lang w:val="de-AT"/>
        </w:rPr>
        <w:t>…</w:t>
      </w:r>
      <w:r w:rsidRPr="00BF4AD4">
        <w:rPr>
          <w:bCs/>
          <w:lang w:val="de-AT"/>
        </w:rPr>
        <w:t xml:space="preserve">also wird dann anhand dieser Kreuze ausgewählt, der an der Tafel die Lösung präsentiert und sobald jemand über eine Lösung spricht, kann man sofort erkennen, </w:t>
      </w:r>
      <w:r w:rsidRPr="00BF4AD4">
        <w:rPr>
          <w:bCs/>
          <w:lang w:val="de-AT"/>
        </w:rPr>
        <w:lastRenderedPageBreak/>
        <w:t xml:space="preserve">ob der oder die das </w:t>
      </w:r>
      <w:proofErr w:type="gramStart"/>
      <w:r w:rsidRPr="00BF4AD4">
        <w:rPr>
          <w:bCs/>
          <w:lang w:val="de-AT"/>
        </w:rPr>
        <w:t>selber</w:t>
      </w:r>
      <w:proofErr w:type="gramEnd"/>
      <w:r w:rsidRPr="00BF4AD4">
        <w:rPr>
          <w:bCs/>
          <w:lang w:val="de-AT"/>
        </w:rPr>
        <w:t xml:space="preserve"> gerechnet und verstanden hat oder nicht.</w:t>
      </w:r>
      <w:r w:rsidR="00C42D0B" w:rsidRPr="00BF4AD4">
        <w:rPr>
          <w:bCs/>
          <w:lang w:val="de-AT"/>
        </w:rPr>
        <w:t xml:space="preserve"> </w:t>
      </w:r>
      <w:r w:rsidRPr="00BF4AD4">
        <w:rPr>
          <w:bCs/>
          <w:lang w:val="de-AT"/>
        </w:rPr>
        <w:t>Also diese Präsentationen, die sind ein untrügliches Zeichen, ob jemand wirklich sich damit beschäftigt hat oder nicht.</w:t>
      </w:r>
    </w:p>
    <w:p w14:paraId="45B47728" w14:textId="00AEBE35" w:rsidR="00440124" w:rsidRPr="00BF4AD4" w:rsidRDefault="00000000">
      <w:pPr>
        <w:rPr>
          <w:bCs/>
          <w:lang w:val="de-AT"/>
        </w:rPr>
      </w:pPr>
      <w:r w:rsidRPr="00BF4AD4">
        <w:rPr>
          <w:bCs/>
          <w:lang w:val="de-AT"/>
        </w:rPr>
        <w:t xml:space="preserve">KS: Gut, das hat der </w:t>
      </w:r>
      <w:r w:rsidR="00C42D0B" w:rsidRPr="00BF4AD4">
        <w:rPr>
          <w:bCs/>
          <w:lang w:val="de-AT"/>
        </w:rPr>
        <w:t>man</w:t>
      </w:r>
      <w:r w:rsidRPr="00BF4AD4">
        <w:rPr>
          <w:bCs/>
          <w:lang w:val="de-AT"/>
        </w:rPr>
        <w:t xml:space="preserve"> aber doch vor der KI auch schon, wenn man von Kollegen </w:t>
      </w:r>
      <w:r w:rsidR="00C42D0B" w:rsidRPr="00BF4AD4">
        <w:rPr>
          <w:bCs/>
          <w:lang w:val="de-AT"/>
        </w:rPr>
        <w:t>abschreibt</w:t>
      </w:r>
      <w:r w:rsidRPr="00BF4AD4">
        <w:rPr>
          <w:bCs/>
          <w:lang w:val="de-AT"/>
        </w:rPr>
        <w:t>.</w:t>
      </w:r>
    </w:p>
    <w:p w14:paraId="374C06DC" w14:textId="77777777" w:rsidR="00440124" w:rsidRPr="00BF4AD4" w:rsidRDefault="00000000">
      <w:pPr>
        <w:rPr>
          <w:bCs/>
          <w:lang w:val="de-AT"/>
        </w:rPr>
      </w:pPr>
      <w:r w:rsidRPr="00BF4AD4">
        <w:rPr>
          <w:bCs/>
          <w:lang w:val="de-AT"/>
        </w:rPr>
        <w:t>CA: Natürlich, natürlich, natürlich.</w:t>
      </w:r>
    </w:p>
    <w:p w14:paraId="7AAFEAC7" w14:textId="1DBDF7F0" w:rsidR="00440124" w:rsidRPr="00BF4AD4" w:rsidRDefault="00000000">
      <w:pPr>
        <w:rPr>
          <w:bCs/>
          <w:lang w:val="de-AT"/>
        </w:rPr>
      </w:pPr>
      <w:r w:rsidRPr="00BF4AD4">
        <w:rPr>
          <w:bCs/>
          <w:lang w:val="de-AT"/>
        </w:rPr>
        <w:t xml:space="preserve">KS: Sie </w:t>
      </w:r>
      <w:r w:rsidR="00C42D0B" w:rsidRPr="00BF4AD4">
        <w:rPr>
          <w:bCs/>
          <w:lang w:val="de-AT"/>
        </w:rPr>
        <w:t>ist</w:t>
      </w:r>
      <w:r w:rsidRPr="00BF4AD4">
        <w:rPr>
          <w:bCs/>
          <w:lang w:val="de-AT"/>
        </w:rPr>
        <w:t xml:space="preserve"> jetzt </w:t>
      </w:r>
      <w:r w:rsidR="00C42D0B" w:rsidRPr="00BF4AD4">
        <w:rPr>
          <w:bCs/>
          <w:lang w:val="de-AT"/>
        </w:rPr>
        <w:t xml:space="preserve">nur </w:t>
      </w:r>
      <w:r w:rsidRPr="00BF4AD4">
        <w:rPr>
          <w:bCs/>
          <w:lang w:val="de-AT"/>
        </w:rPr>
        <w:t>ein anderer Kollege</w:t>
      </w:r>
      <w:r w:rsidR="00C42D0B" w:rsidRPr="00BF4AD4">
        <w:rPr>
          <w:bCs/>
          <w:lang w:val="de-AT"/>
        </w:rPr>
        <w:t xml:space="preserve"> oder eine andere Kollegin</w:t>
      </w:r>
      <w:r w:rsidRPr="00BF4AD4">
        <w:rPr>
          <w:bCs/>
          <w:lang w:val="de-AT"/>
        </w:rPr>
        <w:t>.</w:t>
      </w:r>
    </w:p>
    <w:p w14:paraId="5BCFC2BA" w14:textId="60164FF8" w:rsidR="00440124" w:rsidRPr="00BF4AD4" w:rsidRDefault="00000000">
      <w:pPr>
        <w:rPr>
          <w:bCs/>
          <w:lang w:val="de-AT"/>
        </w:rPr>
      </w:pPr>
      <w:r w:rsidRPr="00BF4AD4">
        <w:rPr>
          <w:bCs/>
          <w:lang w:val="de-AT"/>
        </w:rPr>
        <w:t>CA: Ja sicher</w:t>
      </w:r>
      <w:r w:rsidR="00C42D0B" w:rsidRPr="00BF4AD4">
        <w:rPr>
          <w:bCs/>
          <w:lang w:val="de-AT"/>
        </w:rPr>
        <w:t xml:space="preserve">. </w:t>
      </w:r>
      <w:r w:rsidRPr="00BF4AD4">
        <w:rPr>
          <w:bCs/>
          <w:lang w:val="de-AT"/>
        </w:rPr>
        <w:t xml:space="preserve">Ich meine jetzt könnte </w:t>
      </w:r>
      <w:proofErr w:type="gramStart"/>
      <w:r w:rsidRPr="00BF4AD4">
        <w:rPr>
          <w:bCs/>
          <w:lang w:val="de-AT"/>
        </w:rPr>
        <w:t>man prinzipiell</w:t>
      </w:r>
      <w:proofErr w:type="gramEnd"/>
      <w:r w:rsidRPr="00BF4AD4">
        <w:rPr>
          <w:bCs/>
          <w:lang w:val="de-AT"/>
        </w:rPr>
        <w:t xml:space="preserve"> sicher eine Bachelorarbeit von der KI generieren lassen.</w:t>
      </w:r>
      <w:r w:rsidR="00C42D0B" w:rsidRPr="00BF4AD4">
        <w:rPr>
          <w:bCs/>
          <w:lang w:val="de-AT"/>
        </w:rPr>
        <w:t xml:space="preserve"> </w:t>
      </w:r>
      <w:r w:rsidRPr="00BF4AD4">
        <w:rPr>
          <w:bCs/>
          <w:lang w:val="de-AT"/>
        </w:rPr>
        <w:t>Das hätte früher wohl keiner anderer gemacht für jemanden eine ganze Bachelorarbeit zu schreiben.</w:t>
      </w:r>
      <w:r w:rsidR="00C42D0B" w:rsidRPr="00BF4AD4">
        <w:rPr>
          <w:bCs/>
          <w:lang w:val="de-AT"/>
        </w:rPr>
        <w:t xml:space="preserve"> </w:t>
      </w:r>
      <w:r w:rsidRPr="00BF4AD4">
        <w:rPr>
          <w:bCs/>
          <w:lang w:val="de-AT"/>
        </w:rPr>
        <w:t xml:space="preserve">Auch da ist es so, dass diese Bachelorarbeiten, Masterarbeiten, alles, das muss präsentiert </w:t>
      </w:r>
      <w:proofErr w:type="spellStart"/>
      <w:r w:rsidRPr="00BF4AD4">
        <w:rPr>
          <w:bCs/>
          <w:lang w:val="de-AT"/>
        </w:rPr>
        <w:t>werden.In</w:t>
      </w:r>
      <w:proofErr w:type="spellEnd"/>
      <w:r w:rsidRPr="00BF4AD4">
        <w:rPr>
          <w:bCs/>
          <w:lang w:val="de-AT"/>
        </w:rPr>
        <w:t xml:space="preserve"> der Präsentation sieht man das sofort, ob die Leute sich mit dem wirklich </w:t>
      </w:r>
      <w:proofErr w:type="gramStart"/>
      <w:r w:rsidRPr="00BF4AD4">
        <w:rPr>
          <w:bCs/>
          <w:lang w:val="de-AT"/>
        </w:rPr>
        <w:t>selber</w:t>
      </w:r>
      <w:proofErr w:type="gramEnd"/>
      <w:r w:rsidRPr="00BF4AD4">
        <w:rPr>
          <w:bCs/>
          <w:lang w:val="de-AT"/>
        </w:rPr>
        <w:t xml:space="preserve"> beschäftigt haben oder ob das eben nicht passiert ist.</w:t>
      </w:r>
    </w:p>
    <w:p w14:paraId="4C6E470A" w14:textId="77777777" w:rsidR="00440124" w:rsidRPr="00BF4AD4" w:rsidRDefault="00000000">
      <w:pPr>
        <w:rPr>
          <w:bCs/>
          <w:lang w:val="de-AT"/>
        </w:rPr>
      </w:pPr>
      <w:r w:rsidRPr="00BF4AD4">
        <w:rPr>
          <w:bCs/>
          <w:lang w:val="de-AT"/>
        </w:rPr>
        <w:t>KS: Und in der Betreuung wahrscheinlich auch schon.</w:t>
      </w:r>
    </w:p>
    <w:p w14:paraId="402922B3" w14:textId="6C776901" w:rsidR="00440124" w:rsidRPr="00BF4AD4" w:rsidRDefault="00000000">
      <w:pPr>
        <w:rPr>
          <w:bCs/>
          <w:lang w:val="de-AT"/>
        </w:rPr>
      </w:pPr>
      <w:r w:rsidRPr="00BF4AD4">
        <w:rPr>
          <w:bCs/>
          <w:lang w:val="de-AT"/>
        </w:rPr>
        <w:t xml:space="preserve">CA: </w:t>
      </w:r>
      <w:r w:rsidR="00C42D0B" w:rsidRPr="00BF4AD4">
        <w:rPr>
          <w:bCs/>
          <w:lang w:val="de-AT"/>
        </w:rPr>
        <w:t xml:space="preserve">Während der </w:t>
      </w:r>
      <w:r w:rsidRPr="00BF4AD4">
        <w:rPr>
          <w:bCs/>
          <w:lang w:val="de-AT"/>
        </w:rPr>
        <w:t xml:space="preserve">Betreuung und diesen Präsentationen ist das aus meiner Sicht noch sehr klar zu </w:t>
      </w:r>
      <w:proofErr w:type="spellStart"/>
      <w:r w:rsidRPr="00BF4AD4">
        <w:rPr>
          <w:bCs/>
          <w:lang w:val="de-AT"/>
        </w:rPr>
        <w:t>sehen.Wichtig</w:t>
      </w:r>
      <w:proofErr w:type="spellEnd"/>
      <w:r w:rsidRPr="00BF4AD4">
        <w:rPr>
          <w:bCs/>
          <w:lang w:val="de-AT"/>
        </w:rPr>
        <w:t xml:space="preserve"> dafür ist natürlich, dass man ein Betreuungsverhältnis hat, wo man da noch den Überblick wahren kann.</w:t>
      </w:r>
      <w:r w:rsidR="00C42D0B" w:rsidRPr="00BF4AD4">
        <w:rPr>
          <w:bCs/>
          <w:lang w:val="de-AT"/>
        </w:rPr>
        <w:t xml:space="preserve"> </w:t>
      </w:r>
      <w:r w:rsidRPr="00BF4AD4">
        <w:rPr>
          <w:bCs/>
          <w:lang w:val="de-AT"/>
        </w:rPr>
        <w:t>Also wenn man eine Ma</w:t>
      </w:r>
      <w:r w:rsidR="00C42D0B" w:rsidRPr="00BF4AD4">
        <w:rPr>
          <w:bCs/>
          <w:lang w:val="de-AT"/>
        </w:rPr>
        <w:t>ster</w:t>
      </w:r>
      <w:r w:rsidRPr="00BF4AD4">
        <w:rPr>
          <w:bCs/>
          <w:lang w:val="de-AT"/>
        </w:rPr>
        <w:t>arbeit betreut oder zwei, dann kann das funktionieren.</w:t>
      </w:r>
      <w:r w:rsidR="00C42D0B" w:rsidRPr="00BF4AD4">
        <w:rPr>
          <w:bCs/>
          <w:lang w:val="de-AT"/>
        </w:rPr>
        <w:t xml:space="preserve"> </w:t>
      </w:r>
      <w:r w:rsidRPr="00BF4AD4">
        <w:rPr>
          <w:bCs/>
          <w:lang w:val="de-AT"/>
        </w:rPr>
        <w:t>Wenn man 30 Ma</w:t>
      </w:r>
      <w:r w:rsidR="00932D7E" w:rsidRPr="00BF4AD4">
        <w:rPr>
          <w:bCs/>
          <w:lang w:val="de-AT"/>
        </w:rPr>
        <w:t>ste</w:t>
      </w:r>
      <w:r w:rsidRPr="00BF4AD4">
        <w:rPr>
          <w:bCs/>
          <w:lang w:val="de-AT"/>
        </w:rPr>
        <w:t>r</w:t>
      </w:r>
      <w:r w:rsidR="00932D7E" w:rsidRPr="00BF4AD4">
        <w:rPr>
          <w:bCs/>
          <w:lang w:val="de-AT"/>
        </w:rPr>
        <w:t>ar</w:t>
      </w:r>
      <w:r w:rsidRPr="00BF4AD4">
        <w:rPr>
          <w:bCs/>
          <w:lang w:val="de-AT"/>
        </w:rPr>
        <w:t>beiten betreuen müsste gleichzeitig, dann wäre es schwieriger.</w:t>
      </w:r>
      <w:r w:rsidR="00C42D0B" w:rsidRPr="00BF4AD4">
        <w:rPr>
          <w:bCs/>
          <w:lang w:val="de-AT"/>
        </w:rPr>
        <w:t xml:space="preserve"> </w:t>
      </w:r>
      <w:r w:rsidRPr="00BF4AD4">
        <w:rPr>
          <w:bCs/>
          <w:lang w:val="de-AT"/>
        </w:rPr>
        <w:t>Also das ist für uns hier im Fachbereich Mathematik momentan recht unproblematisch.</w:t>
      </w:r>
    </w:p>
    <w:p w14:paraId="052505F9" w14:textId="77777777" w:rsidR="00440124" w:rsidRPr="00BF4AD4" w:rsidRDefault="00000000">
      <w:pPr>
        <w:rPr>
          <w:bCs/>
          <w:lang w:val="de-AT"/>
        </w:rPr>
      </w:pPr>
      <w:r w:rsidRPr="00BF4AD4">
        <w:rPr>
          <w:bCs/>
          <w:lang w:val="de-AT"/>
        </w:rPr>
        <w:t>KS: Und liegt die KI immer richtig bei diesen Rechnungen?</w:t>
      </w:r>
    </w:p>
    <w:p w14:paraId="7862C5DE" w14:textId="77777777" w:rsidR="00440124" w:rsidRPr="00BF4AD4" w:rsidRDefault="00000000">
      <w:pPr>
        <w:rPr>
          <w:bCs/>
          <w:lang w:val="de-AT"/>
        </w:rPr>
      </w:pPr>
      <w:r w:rsidRPr="00BF4AD4">
        <w:rPr>
          <w:bCs/>
          <w:lang w:val="de-AT"/>
        </w:rPr>
        <w:t>CA: Nein, nein, nein.</w:t>
      </w:r>
    </w:p>
    <w:p w14:paraId="4A950A61" w14:textId="6CF9BDB9" w:rsidR="00440124" w:rsidRPr="00BF4AD4" w:rsidRDefault="00000000">
      <w:pPr>
        <w:rPr>
          <w:bCs/>
          <w:lang w:val="de-AT"/>
        </w:rPr>
      </w:pPr>
      <w:r w:rsidRPr="00BF4AD4">
        <w:rPr>
          <w:bCs/>
          <w:lang w:val="de-AT"/>
        </w:rPr>
        <w:t>KS: Diese KI, ich habe versucht die KI-Teile meiner Forschung zu fragen, Probleme, die in meiner Forschung relevant sind, ungelöste Probleme.</w:t>
      </w:r>
      <w:r w:rsidR="00C42D0B" w:rsidRPr="00BF4AD4">
        <w:rPr>
          <w:bCs/>
          <w:lang w:val="de-AT"/>
        </w:rPr>
        <w:t xml:space="preserve"> </w:t>
      </w:r>
      <w:r w:rsidRPr="00BF4AD4">
        <w:rPr>
          <w:bCs/>
          <w:lang w:val="de-AT"/>
        </w:rPr>
        <w:t>Und die KI hat immer sehr starke Meinungen.</w:t>
      </w:r>
      <w:r w:rsidR="00C42D0B" w:rsidRPr="00BF4AD4">
        <w:rPr>
          <w:bCs/>
          <w:lang w:val="de-AT"/>
        </w:rPr>
        <w:t xml:space="preserve"> </w:t>
      </w:r>
      <w:r w:rsidRPr="00BF4AD4">
        <w:rPr>
          <w:bCs/>
          <w:lang w:val="de-AT"/>
        </w:rPr>
        <w:t>Also die sagt, ja, das ist richtig oder nein, das ist falsch.</w:t>
      </w:r>
      <w:r w:rsidR="00C42D0B" w:rsidRPr="00BF4AD4">
        <w:rPr>
          <w:bCs/>
          <w:lang w:val="de-AT"/>
        </w:rPr>
        <w:t xml:space="preserve"> </w:t>
      </w:r>
      <w:r w:rsidRPr="00BF4AD4">
        <w:rPr>
          <w:bCs/>
          <w:lang w:val="de-AT"/>
        </w:rPr>
        <w:t xml:space="preserve">Und wenn man dann nachfragt, warum ist das richtig, dann sagt sie, ja, man kann das in der Fachliteratur </w:t>
      </w:r>
      <w:proofErr w:type="spellStart"/>
      <w:r w:rsidRPr="00BF4AD4">
        <w:rPr>
          <w:bCs/>
          <w:lang w:val="de-AT"/>
        </w:rPr>
        <w:t>nachlesen.Und</w:t>
      </w:r>
      <w:proofErr w:type="spellEnd"/>
      <w:r w:rsidRPr="00BF4AD4">
        <w:rPr>
          <w:bCs/>
          <w:lang w:val="de-AT"/>
        </w:rPr>
        <w:t xml:space="preserve"> wenn man dann sagt, ja, aber in welcher Fachliteratur, welches Buch, welche Seite</w:t>
      </w:r>
      <w:r w:rsidR="00C42D0B" w:rsidRPr="00BF4AD4">
        <w:rPr>
          <w:bCs/>
          <w:lang w:val="de-AT"/>
        </w:rPr>
        <w:t xml:space="preserve">, </w:t>
      </w:r>
      <w:r w:rsidRPr="00BF4AD4">
        <w:rPr>
          <w:bCs/>
          <w:lang w:val="de-AT"/>
        </w:rPr>
        <w:t xml:space="preserve">dann sagt </w:t>
      </w:r>
      <w:r w:rsidR="00C42D0B" w:rsidRPr="00BF4AD4">
        <w:rPr>
          <w:bCs/>
          <w:lang w:val="de-AT"/>
        </w:rPr>
        <w:t xml:space="preserve">es </w:t>
      </w:r>
      <w:r w:rsidRPr="00BF4AD4">
        <w:rPr>
          <w:bCs/>
          <w:lang w:val="de-AT"/>
        </w:rPr>
        <w:t xml:space="preserve">man müsste, man könnte das schon spezifizieren, das ist aber wirklich </w:t>
      </w:r>
      <w:r w:rsidR="00C42D0B" w:rsidRPr="00BF4AD4">
        <w:rPr>
          <w:bCs/>
          <w:lang w:val="de-AT"/>
        </w:rPr>
        <w:t>F</w:t>
      </w:r>
      <w:r w:rsidRPr="00BF4AD4">
        <w:rPr>
          <w:bCs/>
          <w:lang w:val="de-AT"/>
        </w:rPr>
        <w:t xml:space="preserve">achliteratur, die versteht nicht jeder und dann kann man sagen, jetzt sagen wir </w:t>
      </w:r>
      <w:r w:rsidR="00C42D0B" w:rsidRPr="00BF4AD4">
        <w:rPr>
          <w:bCs/>
          <w:lang w:val="de-AT"/>
        </w:rPr>
        <w:t>endlich</w:t>
      </w:r>
      <w:r w:rsidRPr="00BF4AD4">
        <w:rPr>
          <w:bCs/>
          <w:lang w:val="de-AT"/>
        </w:rPr>
        <w:t>, die Seite, in welchem Buch, und irgendwann gibt dann die KI zu</w:t>
      </w:r>
      <w:r w:rsidR="00C42D0B" w:rsidRPr="00BF4AD4">
        <w:rPr>
          <w:bCs/>
          <w:lang w:val="de-AT"/>
        </w:rPr>
        <w:t>: „N</w:t>
      </w:r>
      <w:r w:rsidRPr="00BF4AD4">
        <w:rPr>
          <w:bCs/>
          <w:lang w:val="de-AT"/>
        </w:rPr>
        <w:t>ein, okay, ich weiß es eh nicht eigentlich</w:t>
      </w:r>
      <w:r w:rsidR="00C42D0B" w:rsidRPr="00BF4AD4">
        <w:rPr>
          <w:bCs/>
          <w:lang w:val="de-AT"/>
        </w:rPr>
        <w:t>.“ D</w:t>
      </w:r>
      <w:r w:rsidRPr="00BF4AD4">
        <w:rPr>
          <w:bCs/>
          <w:lang w:val="de-AT"/>
        </w:rPr>
        <w:t xml:space="preserve">ann kann man </w:t>
      </w:r>
      <w:r w:rsidR="00C42D0B" w:rsidRPr="00BF4AD4">
        <w:rPr>
          <w:bCs/>
          <w:lang w:val="de-AT"/>
        </w:rPr>
        <w:t>sagen: „Du</w:t>
      </w:r>
      <w:r w:rsidRPr="00BF4AD4">
        <w:rPr>
          <w:bCs/>
          <w:lang w:val="de-AT"/>
        </w:rPr>
        <w:t xml:space="preserve"> hast dich sowieso geirrt, das ist das Gegenteil wahr</w:t>
      </w:r>
      <w:r w:rsidR="00C42D0B" w:rsidRPr="00BF4AD4">
        <w:rPr>
          <w:bCs/>
          <w:lang w:val="de-AT"/>
        </w:rPr>
        <w:t>.“ U</w:t>
      </w:r>
      <w:r w:rsidRPr="00BF4AD4">
        <w:rPr>
          <w:bCs/>
          <w:lang w:val="de-AT"/>
        </w:rPr>
        <w:t xml:space="preserve">nd dann sagt die KI </w:t>
      </w:r>
      <w:proofErr w:type="spellStart"/>
      <w:r w:rsidRPr="00BF4AD4">
        <w:rPr>
          <w:bCs/>
          <w:lang w:val="de-AT"/>
        </w:rPr>
        <w:t>sofort</w:t>
      </w:r>
      <w:r w:rsidR="00C42D0B" w:rsidRPr="00BF4AD4">
        <w:rPr>
          <w:bCs/>
          <w:lang w:val="de-AT"/>
        </w:rPr>
        <w:t>:“J</w:t>
      </w:r>
      <w:r w:rsidRPr="00BF4AD4">
        <w:rPr>
          <w:bCs/>
          <w:lang w:val="de-AT"/>
        </w:rPr>
        <w:t>a</w:t>
      </w:r>
      <w:proofErr w:type="spellEnd"/>
      <w:r w:rsidRPr="00BF4AD4">
        <w:rPr>
          <w:bCs/>
          <w:lang w:val="de-AT"/>
        </w:rPr>
        <w:t xml:space="preserve">, ja, ja, ich habe mich geirrt, das ist das Gegenteil wahr, also die hat </w:t>
      </w:r>
      <w:r w:rsidR="00C42D0B" w:rsidRPr="00BF4AD4">
        <w:rPr>
          <w:bCs/>
          <w:lang w:val="de-AT"/>
        </w:rPr>
        <w:t>so eine</w:t>
      </w:r>
      <w:r w:rsidRPr="00BF4AD4">
        <w:rPr>
          <w:bCs/>
          <w:lang w:val="de-AT"/>
        </w:rPr>
        <w:t xml:space="preserve"> Neigung einem immer recht zu geben und in Mathematik ist das das aller </w:t>
      </w:r>
      <w:proofErr w:type="gramStart"/>
      <w:r w:rsidRPr="00BF4AD4">
        <w:rPr>
          <w:bCs/>
          <w:lang w:val="de-AT"/>
        </w:rPr>
        <w:t>Falscheste</w:t>
      </w:r>
      <w:proofErr w:type="gramEnd"/>
      <w:r w:rsidRPr="00BF4AD4">
        <w:rPr>
          <w:bCs/>
          <w:lang w:val="de-AT"/>
        </w:rPr>
        <w:t>, was es geben kann.</w:t>
      </w:r>
      <w:r w:rsidR="00C42D0B" w:rsidRPr="00BF4AD4">
        <w:rPr>
          <w:bCs/>
          <w:lang w:val="de-AT"/>
        </w:rPr>
        <w:t xml:space="preserve"> </w:t>
      </w:r>
      <w:r w:rsidRPr="00BF4AD4">
        <w:rPr>
          <w:bCs/>
          <w:lang w:val="de-AT"/>
        </w:rPr>
        <w:t xml:space="preserve">Also ich sage immer, wenn man einen </w:t>
      </w:r>
      <w:proofErr w:type="spellStart"/>
      <w:r w:rsidRPr="00BF4AD4">
        <w:rPr>
          <w:bCs/>
          <w:lang w:val="de-AT"/>
        </w:rPr>
        <w:t>Doktoratsstudent</w:t>
      </w:r>
      <w:proofErr w:type="spellEnd"/>
      <w:r w:rsidRPr="00BF4AD4">
        <w:rPr>
          <w:bCs/>
          <w:lang w:val="de-AT"/>
        </w:rPr>
        <w:t xml:space="preserve"> oder eine </w:t>
      </w:r>
      <w:proofErr w:type="spellStart"/>
      <w:r w:rsidRPr="00BF4AD4">
        <w:rPr>
          <w:bCs/>
          <w:lang w:val="de-AT"/>
        </w:rPr>
        <w:t>Doktoratsstudentin</w:t>
      </w:r>
      <w:proofErr w:type="spellEnd"/>
      <w:r w:rsidRPr="00BF4AD4">
        <w:rPr>
          <w:bCs/>
          <w:lang w:val="de-AT"/>
        </w:rPr>
        <w:t xml:space="preserve"> hat oder einen jungen Mitarbeiter und mit denen gemeinsam arbeitet, die wertvollsten Leute sind die, die einem dagegen argumentieren versuchen, also wenn ich ein Argument fü</w:t>
      </w:r>
      <w:r w:rsidR="00C42D0B" w:rsidRPr="00BF4AD4">
        <w:rPr>
          <w:bCs/>
          <w:lang w:val="de-AT"/>
        </w:rPr>
        <w:t>hren v</w:t>
      </w:r>
      <w:r w:rsidRPr="00BF4AD4">
        <w:rPr>
          <w:bCs/>
          <w:lang w:val="de-AT"/>
        </w:rPr>
        <w:t>ersuche wichtig oder hilfreich ist, einen, der mir sagen kann</w:t>
      </w:r>
      <w:r w:rsidR="00C42D0B" w:rsidRPr="00BF4AD4">
        <w:rPr>
          <w:bCs/>
          <w:lang w:val="de-AT"/>
        </w:rPr>
        <w:t>: „D</w:t>
      </w:r>
      <w:r w:rsidRPr="00BF4AD4">
        <w:rPr>
          <w:bCs/>
          <w:lang w:val="de-AT"/>
        </w:rPr>
        <w:t xml:space="preserve">as ist ein </w:t>
      </w:r>
      <w:r w:rsidR="00C42D0B" w:rsidRPr="00BF4AD4">
        <w:rPr>
          <w:bCs/>
          <w:lang w:val="de-AT"/>
        </w:rPr>
        <w:t>h</w:t>
      </w:r>
      <w:r w:rsidRPr="00BF4AD4">
        <w:rPr>
          <w:bCs/>
          <w:lang w:val="de-AT"/>
        </w:rPr>
        <w:t>eik</w:t>
      </w:r>
      <w:r w:rsidR="00C42D0B" w:rsidRPr="00BF4AD4">
        <w:rPr>
          <w:bCs/>
          <w:lang w:val="de-AT"/>
        </w:rPr>
        <w:t>l</w:t>
      </w:r>
      <w:r w:rsidRPr="00BF4AD4">
        <w:rPr>
          <w:bCs/>
          <w:lang w:val="de-AT"/>
        </w:rPr>
        <w:t>er</w:t>
      </w:r>
      <w:r w:rsidR="00C42D0B" w:rsidRPr="00BF4AD4">
        <w:rPr>
          <w:bCs/>
          <w:lang w:val="de-AT"/>
        </w:rPr>
        <w:t xml:space="preserve"> P</w:t>
      </w:r>
      <w:r w:rsidRPr="00BF4AD4">
        <w:rPr>
          <w:bCs/>
          <w:lang w:val="de-AT"/>
        </w:rPr>
        <w:t>unkt</w:t>
      </w:r>
      <w:r w:rsidR="00C42D0B" w:rsidRPr="00BF4AD4">
        <w:rPr>
          <w:bCs/>
          <w:lang w:val="de-AT"/>
        </w:rPr>
        <w:t>.</w:t>
      </w:r>
      <w:r w:rsidRPr="00BF4AD4">
        <w:rPr>
          <w:bCs/>
          <w:lang w:val="de-AT"/>
        </w:rPr>
        <w:t xml:space="preserve"> </w:t>
      </w:r>
      <w:r w:rsidR="00C42D0B" w:rsidRPr="00BF4AD4">
        <w:rPr>
          <w:bCs/>
          <w:lang w:val="de-AT"/>
        </w:rPr>
        <w:t>D</w:t>
      </w:r>
      <w:r w:rsidRPr="00BF4AD4">
        <w:rPr>
          <w:bCs/>
          <w:lang w:val="de-AT"/>
        </w:rPr>
        <w:t xml:space="preserve">as ist ein </w:t>
      </w:r>
      <w:r w:rsidR="00C42D0B" w:rsidRPr="00BF4AD4">
        <w:rPr>
          <w:bCs/>
          <w:lang w:val="de-AT"/>
        </w:rPr>
        <w:t>h</w:t>
      </w:r>
      <w:r w:rsidRPr="00BF4AD4">
        <w:rPr>
          <w:bCs/>
          <w:lang w:val="de-AT"/>
        </w:rPr>
        <w:t>eik</w:t>
      </w:r>
      <w:r w:rsidR="00C42D0B" w:rsidRPr="00BF4AD4">
        <w:rPr>
          <w:bCs/>
          <w:lang w:val="de-AT"/>
        </w:rPr>
        <w:t>l</w:t>
      </w:r>
      <w:r w:rsidRPr="00BF4AD4">
        <w:rPr>
          <w:bCs/>
          <w:lang w:val="de-AT"/>
        </w:rPr>
        <w:t>er</w:t>
      </w:r>
      <w:r w:rsidR="00C42D0B" w:rsidRPr="00BF4AD4">
        <w:rPr>
          <w:bCs/>
          <w:lang w:val="de-AT"/>
        </w:rPr>
        <w:t xml:space="preserve"> P</w:t>
      </w:r>
      <w:r w:rsidRPr="00BF4AD4">
        <w:rPr>
          <w:bCs/>
          <w:lang w:val="de-AT"/>
        </w:rPr>
        <w:t>unkt</w:t>
      </w:r>
      <w:r w:rsidR="00C42D0B" w:rsidRPr="00BF4AD4">
        <w:rPr>
          <w:bCs/>
          <w:lang w:val="de-AT"/>
        </w:rPr>
        <w:t>.</w:t>
      </w:r>
      <w:r w:rsidRPr="00BF4AD4">
        <w:rPr>
          <w:bCs/>
          <w:lang w:val="de-AT"/>
        </w:rPr>
        <w:t xml:space="preserve"> </w:t>
      </w:r>
      <w:r w:rsidR="00C42D0B" w:rsidRPr="00BF4AD4">
        <w:rPr>
          <w:bCs/>
          <w:lang w:val="de-AT"/>
        </w:rPr>
        <w:t>D</w:t>
      </w:r>
      <w:r w:rsidRPr="00BF4AD4">
        <w:rPr>
          <w:bCs/>
          <w:lang w:val="de-AT"/>
        </w:rPr>
        <w:t xml:space="preserve">as muss man besser </w:t>
      </w:r>
      <w:r w:rsidRPr="00BF4AD4">
        <w:rPr>
          <w:bCs/>
          <w:lang w:val="de-AT"/>
        </w:rPr>
        <w:lastRenderedPageBreak/>
        <w:t>argumentieren</w:t>
      </w:r>
      <w:r w:rsidR="00C42D0B" w:rsidRPr="00BF4AD4">
        <w:rPr>
          <w:bCs/>
          <w:lang w:val="de-AT"/>
        </w:rPr>
        <w:t>. D</w:t>
      </w:r>
      <w:r w:rsidRPr="00BF4AD4">
        <w:rPr>
          <w:bCs/>
          <w:lang w:val="de-AT"/>
        </w:rPr>
        <w:t>a muss man besonders vorsichtig sein.</w:t>
      </w:r>
      <w:r w:rsidR="00C42D0B" w:rsidRPr="00BF4AD4">
        <w:rPr>
          <w:bCs/>
          <w:lang w:val="de-AT"/>
        </w:rPr>
        <w:t>“ So Jemand</w:t>
      </w:r>
      <w:r w:rsidRPr="00BF4AD4">
        <w:rPr>
          <w:bCs/>
          <w:lang w:val="de-AT"/>
        </w:rPr>
        <w:t xml:space="preserve"> ist sehr hilfreich, jemand der </w:t>
      </w:r>
      <w:proofErr w:type="gramStart"/>
      <w:r w:rsidRPr="00BF4AD4">
        <w:rPr>
          <w:bCs/>
          <w:lang w:val="de-AT"/>
        </w:rPr>
        <w:t>daneben steht</w:t>
      </w:r>
      <w:proofErr w:type="gramEnd"/>
      <w:r w:rsidRPr="00BF4AD4">
        <w:rPr>
          <w:bCs/>
          <w:lang w:val="de-AT"/>
        </w:rPr>
        <w:t xml:space="preserve"> und sag</w:t>
      </w:r>
      <w:r w:rsidR="00C42D0B" w:rsidRPr="00BF4AD4">
        <w:rPr>
          <w:bCs/>
          <w:lang w:val="de-AT"/>
        </w:rPr>
        <w:t>t:“</w:t>
      </w:r>
      <w:r w:rsidRPr="00BF4AD4">
        <w:rPr>
          <w:bCs/>
          <w:lang w:val="de-AT"/>
        </w:rPr>
        <w:t xml:space="preserve"> </w:t>
      </w:r>
      <w:r w:rsidR="00C42D0B" w:rsidRPr="00BF4AD4">
        <w:rPr>
          <w:bCs/>
          <w:lang w:val="de-AT"/>
        </w:rPr>
        <w:t>J</w:t>
      </w:r>
      <w:r w:rsidRPr="00BF4AD4">
        <w:rPr>
          <w:bCs/>
          <w:lang w:val="de-AT"/>
        </w:rPr>
        <w:t>a, ja, ja, ja</w:t>
      </w:r>
      <w:r w:rsidR="00C42D0B" w:rsidRPr="00BF4AD4">
        <w:rPr>
          <w:bCs/>
          <w:lang w:val="de-AT"/>
        </w:rPr>
        <w:t>.“, d</w:t>
      </w:r>
      <w:r w:rsidRPr="00BF4AD4">
        <w:rPr>
          <w:bCs/>
          <w:lang w:val="de-AT"/>
        </w:rPr>
        <w:t xml:space="preserve">er hat eigentlich keinen Wert und die KI aus meiner Sicht, die aktuelle KI, hat eine Neigung genauer das zu tun, immer zu </w:t>
      </w:r>
      <w:proofErr w:type="spellStart"/>
      <w:r w:rsidRPr="00BF4AD4">
        <w:rPr>
          <w:bCs/>
          <w:lang w:val="de-AT"/>
        </w:rPr>
        <w:t>sagen</w:t>
      </w:r>
      <w:r w:rsidR="00C42D0B" w:rsidRPr="00BF4AD4">
        <w:rPr>
          <w:bCs/>
          <w:lang w:val="de-AT"/>
        </w:rPr>
        <w:t>:“J</w:t>
      </w:r>
      <w:r w:rsidRPr="00BF4AD4">
        <w:rPr>
          <w:bCs/>
          <w:lang w:val="de-AT"/>
        </w:rPr>
        <w:t>a</w:t>
      </w:r>
      <w:proofErr w:type="spellEnd"/>
      <w:r w:rsidRPr="00BF4AD4">
        <w:rPr>
          <w:bCs/>
          <w:lang w:val="de-AT"/>
        </w:rPr>
        <w:t xml:space="preserve">, ja, ja, du hast die Rechte, machst das </w:t>
      </w:r>
      <w:r w:rsidR="00C42D0B" w:rsidRPr="00BF4AD4">
        <w:rPr>
          <w:bCs/>
          <w:lang w:val="de-AT"/>
        </w:rPr>
        <w:t>eh</w:t>
      </w:r>
      <w:r w:rsidRPr="00BF4AD4">
        <w:rPr>
          <w:bCs/>
          <w:lang w:val="de-AT"/>
        </w:rPr>
        <w:t xml:space="preserve"> super</w:t>
      </w:r>
      <w:r w:rsidR="00C42D0B" w:rsidRPr="00BF4AD4">
        <w:rPr>
          <w:bCs/>
          <w:lang w:val="de-AT"/>
        </w:rPr>
        <w:t>.“</w:t>
      </w:r>
    </w:p>
    <w:p w14:paraId="52BC103E" w14:textId="17187758" w:rsidR="00440124" w:rsidRPr="00BF4AD4" w:rsidRDefault="00000000">
      <w:pPr>
        <w:rPr>
          <w:bCs/>
          <w:lang w:val="de-AT"/>
        </w:rPr>
      </w:pPr>
      <w:r w:rsidRPr="00BF4AD4">
        <w:rPr>
          <w:bCs/>
          <w:lang w:val="de-AT"/>
        </w:rPr>
        <w:t>KS: Also würde</w:t>
      </w:r>
      <w:r w:rsidR="00C42D0B" w:rsidRPr="00BF4AD4">
        <w:rPr>
          <w:bCs/>
          <w:lang w:val="de-AT"/>
        </w:rPr>
        <w:t xml:space="preserve">st du </w:t>
      </w:r>
      <w:r w:rsidRPr="00BF4AD4">
        <w:rPr>
          <w:bCs/>
          <w:lang w:val="de-AT"/>
        </w:rPr>
        <w:t>das nicht empfehlen?</w:t>
      </w:r>
    </w:p>
    <w:p w14:paraId="39FCDA15" w14:textId="669432AA" w:rsidR="00440124" w:rsidRPr="00BF4AD4" w:rsidRDefault="00000000">
      <w:pPr>
        <w:rPr>
          <w:bCs/>
          <w:lang w:val="de-AT"/>
        </w:rPr>
      </w:pPr>
      <w:r w:rsidRPr="00BF4AD4">
        <w:rPr>
          <w:bCs/>
          <w:lang w:val="de-AT"/>
        </w:rPr>
        <w:t>CA: Ich habe versucht die KI auch Beispiele erstellen zu lassen, die ich dann so im Konversatorium oder Tutorium vorrechne und die KI kann halt auch überhaupt nicht rechnen mit Zahlen, also die verrechnet sich einfach.</w:t>
      </w:r>
      <w:r w:rsidR="00C42D0B" w:rsidRPr="00BF4AD4">
        <w:rPr>
          <w:bCs/>
          <w:lang w:val="de-AT"/>
        </w:rPr>
        <w:t xml:space="preserve"> </w:t>
      </w:r>
      <w:r w:rsidRPr="00BF4AD4">
        <w:rPr>
          <w:bCs/>
          <w:lang w:val="de-AT"/>
        </w:rPr>
        <w:t>Ja, also wenn sie 17 rauskommt, kommt bei der KI 19 raus oder so, also die kann das einfach nicht besonders gut, die sind natürlich auch nicht dafür gemacht.</w:t>
      </w:r>
      <w:r w:rsidR="00C42D0B" w:rsidRPr="00BF4AD4">
        <w:rPr>
          <w:bCs/>
          <w:lang w:val="de-AT"/>
        </w:rPr>
        <w:t xml:space="preserve"> </w:t>
      </w:r>
      <w:r w:rsidRPr="00BF4AD4">
        <w:rPr>
          <w:bCs/>
          <w:lang w:val="de-AT"/>
        </w:rPr>
        <w:t>Also ihr könnt das auch mit Mathematiksoftware, mit echter Rechnung und da wird es richtig rauskommen.</w:t>
      </w:r>
      <w:r w:rsidR="00C42D0B" w:rsidRPr="00BF4AD4">
        <w:rPr>
          <w:bCs/>
          <w:lang w:val="de-AT"/>
        </w:rPr>
        <w:t xml:space="preserve"> </w:t>
      </w:r>
      <w:r w:rsidRPr="00BF4AD4">
        <w:rPr>
          <w:bCs/>
          <w:lang w:val="de-AT"/>
        </w:rPr>
        <w:t>Und die KI, okay, dann kann man ja sagen, ja das ist falsch, dann sagt sie, ja es tut mir leid, das war falsch, hier ist noch eine Rechnung, dann ist es vielleicht richtig oder nicht, aber ich muss sagen, das funktioniert nicht besonders überzeugend mit der KI momentan.</w:t>
      </w:r>
    </w:p>
    <w:p w14:paraId="290E081B" w14:textId="09646F97" w:rsidR="00440124" w:rsidRPr="00BF4AD4" w:rsidRDefault="00000000">
      <w:pPr>
        <w:rPr>
          <w:bCs/>
          <w:lang w:val="de-AT"/>
        </w:rPr>
      </w:pPr>
      <w:r w:rsidRPr="00BF4AD4">
        <w:rPr>
          <w:bCs/>
          <w:lang w:val="de-AT"/>
        </w:rPr>
        <w:t xml:space="preserve">KS: Ist aktuell in deinem Bereich noch </w:t>
      </w:r>
      <w:r w:rsidR="00C42D0B" w:rsidRPr="00BF4AD4">
        <w:rPr>
          <w:bCs/>
          <w:lang w:val="de-AT"/>
        </w:rPr>
        <w:t xml:space="preserve">enden wollend. </w:t>
      </w:r>
      <w:r w:rsidRPr="00BF4AD4">
        <w:rPr>
          <w:bCs/>
          <w:lang w:val="de-AT"/>
        </w:rPr>
        <w:t>Beziehungsweise muss man sich so wie in allen Bereichen dessen bewusst sein, dass es immer noch notwendig ist, selbst darüber nachzudenken und die Dinge zu prüfen.</w:t>
      </w:r>
    </w:p>
    <w:p w14:paraId="1A59B9CB" w14:textId="64E8C5C4" w:rsidR="00440124" w:rsidRPr="00BF4AD4" w:rsidRDefault="00C42D0B">
      <w:pPr>
        <w:rPr>
          <w:bCs/>
          <w:lang w:val="de-AT"/>
        </w:rPr>
      </w:pPr>
      <w:r w:rsidRPr="00BF4AD4">
        <w:rPr>
          <w:bCs/>
          <w:lang w:val="de-AT"/>
        </w:rPr>
        <w:t>CA</w:t>
      </w:r>
      <w:r w:rsidR="00000000" w:rsidRPr="00BF4AD4">
        <w:rPr>
          <w:bCs/>
          <w:lang w:val="de-AT"/>
        </w:rPr>
        <w:t>: Unbedingt, ja.</w:t>
      </w:r>
    </w:p>
    <w:p w14:paraId="307DFD7B" w14:textId="3BC34794" w:rsidR="00440124" w:rsidRPr="00BF4AD4" w:rsidRDefault="00C42D0B">
      <w:pPr>
        <w:rPr>
          <w:bCs/>
          <w:lang w:val="de-AT"/>
        </w:rPr>
      </w:pPr>
      <w:r w:rsidRPr="00BF4AD4">
        <w:rPr>
          <w:bCs/>
          <w:lang w:val="de-AT"/>
        </w:rPr>
        <w:t>KS</w:t>
      </w:r>
      <w:r w:rsidR="00000000" w:rsidRPr="00BF4AD4">
        <w:rPr>
          <w:bCs/>
          <w:lang w:val="de-AT"/>
        </w:rPr>
        <w:t>: Super, danke.</w:t>
      </w:r>
      <w:r w:rsidRPr="00BF4AD4">
        <w:rPr>
          <w:bCs/>
          <w:lang w:val="de-AT"/>
        </w:rPr>
        <w:t xml:space="preserve"> </w:t>
      </w:r>
      <w:r w:rsidR="00000000" w:rsidRPr="00BF4AD4">
        <w:rPr>
          <w:bCs/>
          <w:lang w:val="de-AT"/>
        </w:rPr>
        <w:t xml:space="preserve">Was bei dir beziehungsweise an der </w:t>
      </w:r>
      <w:proofErr w:type="gramStart"/>
      <w:r w:rsidRPr="00BF4AD4">
        <w:rPr>
          <w:bCs/>
          <w:lang w:val="de-AT"/>
        </w:rPr>
        <w:t>TU Graz</w:t>
      </w:r>
      <w:proofErr w:type="gramEnd"/>
      <w:r w:rsidR="00000000" w:rsidRPr="00BF4AD4">
        <w:rPr>
          <w:bCs/>
          <w:lang w:val="de-AT"/>
        </w:rPr>
        <w:t xml:space="preserve"> mitunter auch ein sehr großes Thema ist, ist das der Wissenstand der Studierenden auf einer unterschiedlichen Ebene.</w:t>
      </w:r>
      <w:r w:rsidRPr="00BF4AD4">
        <w:rPr>
          <w:bCs/>
          <w:lang w:val="de-AT"/>
        </w:rPr>
        <w:t xml:space="preserve"> </w:t>
      </w:r>
      <w:r w:rsidR="00000000" w:rsidRPr="00BF4AD4">
        <w:rPr>
          <w:bCs/>
          <w:lang w:val="de-AT"/>
        </w:rPr>
        <w:t>Es kommt darauf an, wo man herkommt</w:t>
      </w:r>
      <w:r w:rsidRPr="00BF4AD4">
        <w:rPr>
          <w:bCs/>
          <w:lang w:val="de-AT"/>
        </w:rPr>
        <w:t>, i</w:t>
      </w:r>
      <w:r w:rsidR="00000000" w:rsidRPr="00BF4AD4">
        <w:rPr>
          <w:bCs/>
          <w:lang w:val="de-AT"/>
        </w:rPr>
        <w:t>s</w:t>
      </w:r>
      <w:r w:rsidRPr="00BF4AD4">
        <w:rPr>
          <w:bCs/>
          <w:lang w:val="de-AT"/>
        </w:rPr>
        <w:t>t es</w:t>
      </w:r>
      <w:r w:rsidR="00000000" w:rsidRPr="00BF4AD4">
        <w:rPr>
          <w:bCs/>
          <w:lang w:val="de-AT"/>
        </w:rPr>
        <w:t xml:space="preserve"> eine AHS, ist </w:t>
      </w:r>
      <w:r w:rsidRPr="00BF4AD4">
        <w:rPr>
          <w:bCs/>
          <w:lang w:val="de-AT"/>
        </w:rPr>
        <w:t xml:space="preserve">es </w:t>
      </w:r>
      <w:r w:rsidR="00000000" w:rsidRPr="00BF4AD4">
        <w:rPr>
          <w:bCs/>
          <w:lang w:val="de-AT"/>
        </w:rPr>
        <w:t xml:space="preserve">ein HTL oder ein </w:t>
      </w:r>
      <w:r w:rsidRPr="00BF4AD4">
        <w:rPr>
          <w:bCs/>
          <w:lang w:val="de-AT"/>
        </w:rPr>
        <w:t>HAK</w:t>
      </w:r>
      <w:r w:rsidR="00000000" w:rsidRPr="00BF4AD4">
        <w:rPr>
          <w:bCs/>
          <w:lang w:val="de-AT"/>
        </w:rPr>
        <w:t xml:space="preserve"> gewesen.</w:t>
      </w:r>
      <w:r w:rsidRPr="00BF4AD4">
        <w:rPr>
          <w:bCs/>
          <w:lang w:val="de-AT"/>
        </w:rPr>
        <w:t xml:space="preserve"> </w:t>
      </w:r>
      <w:r w:rsidR="00000000" w:rsidRPr="00BF4AD4">
        <w:rPr>
          <w:bCs/>
          <w:lang w:val="de-AT"/>
        </w:rPr>
        <w:t>Wie gehst du damit um?</w:t>
      </w:r>
      <w:r w:rsidR="00DA794E" w:rsidRPr="00BF4AD4">
        <w:rPr>
          <w:bCs/>
          <w:lang w:val="de-AT"/>
        </w:rPr>
        <w:t xml:space="preserve"> </w:t>
      </w:r>
      <w:r w:rsidR="00000000" w:rsidRPr="00BF4AD4">
        <w:rPr>
          <w:bCs/>
          <w:lang w:val="de-AT"/>
        </w:rPr>
        <w:t>Wie weit ist das für dich jetzt auch relevant?</w:t>
      </w:r>
    </w:p>
    <w:p w14:paraId="6AEA023E" w14:textId="71B72986" w:rsidR="00440124" w:rsidRPr="00BF4AD4" w:rsidRDefault="00000000">
      <w:pPr>
        <w:rPr>
          <w:bCs/>
          <w:lang w:val="de-AT"/>
        </w:rPr>
      </w:pPr>
      <w:r w:rsidRPr="00BF4AD4">
        <w:rPr>
          <w:bCs/>
          <w:lang w:val="de-AT"/>
        </w:rPr>
        <w:t>CA: Ja, das merkt man natürlich sehr stark.</w:t>
      </w:r>
      <w:r w:rsidR="00DA794E" w:rsidRPr="00BF4AD4">
        <w:rPr>
          <w:bCs/>
          <w:lang w:val="de-AT"/>
        </w:rPr>
        <w:t xml:space="preserve"> </w:t>
      </w:r>
      <w:r w:rsidRPr="00BF4AD4">
        <w:rPr>
          <w:bCs/>
          <w:lang w:val="de-AT"/>
        </w:rPr>
        <w:t xml:space="preserve">Es </w:t>
      </w:r>
      <w:r w:rsidR="00DA794E" w:rsidRPr="00BF4AD4">
        <w:rPr>
          <w:bCs/>
          <w:lang w:val="de-AT"/>
        </w:rPr>
        <w:t>sind</w:t>
      </w:r>
      <w:r w:rsidRPr="00BF4AD4">
        <w:rPr>
          <w:bCs/>
          <w:lang w:val="de-AT"/>
        </w:rPr>
        <w:t xml:space="preserve"> nicht nur die verschiedenen Schultypen, wo die Studierenden herkommen.</w:t>
      </w:r>
      <w:r w:rsidR="00DA794E" w:rsidRPr="00BF4AD4">
        <w:rPr>
          <w:bCs/>
          <w:lang w:val="de-AT"/>
        </w:rPr>
        <w:t xml:space="preserve"> </w:t>
      </w:r>
      <w:r w:rsidRPr="00BF4AD4">
        <w:rPr>
          <w:bCs/>
          <w:lang w:val="de-AT"/>
        </w:rPr>
        <w:t xml:space="preserve">Wir haben auch Studierende aus </w:t>
      </w:r>
      <w:proofErr w:type="gramStart"/>
      <w:r w:rsidRPr="00BF4AD4">
        <w:rPr>
          <w:bCs/>
          <w:lang w:val="de-AT"/>
        </w:rPr>
        <w:t>ganz verschiedenen</w:t>
      </w:r>
      <w:proofErr w:type="gramEnd"/>
      <w:r w:rsidRPr="00BF4AD4">
        <w:rPr>
          <w:bCs/>
          <w:lang w:val="de-AT"/>
        </w:rPr>
        <w:t xml:space="preserve"> Ländern.</w:t>
      </w:r>
      <w:r w:rsidR="00DA794E" w:rsidRPr="00BF4AD4">
        <w:rPr>
          <w:bCs/>
          <w:lang w:val="de-AT"/>
        </w:rPr>
        <w:t xml:space="preserve"> </w:t>
      </w:r>
      <w:r w:rsidRPr="00BF4AD4">
        <w:rPr>
          <w:bCs/>
          <w:lang w:val="de-AT"/>
        </w:rPr>
        <w:t>Viele kommen von den Balkanländern oder sonst woher.</w:t>
      </w:r>
      <w:r w:rsidR="00DA794E" w:rsidRPr="00BF4AD4">
        <w:rPr>
          <w:bCs/>
          <w:lang w:val="de-AT"/>
        </w:rPr>
        <w:t xml:space="preserve"> </w:t>
      </w:r>
      <w:r w:rsidRPr="00BF4AD4">
        <w:rPr>
          <w:bCs/>
          <w:lang w:val="de-AT"/>
        </w:rPr>
        <w:t xml:space="preserve">Natürlich bringen </w:t>
      </w:r>
      <w:proofErr w:type="gramStart"/>
      <w:r w:rsidRPr="00BF4AD4">
        <w:rPr>
          <w:bCs/>
          <w:lang w:val="de-AT"/>
        </w:rPr>
        <w:t>die ganz verschiedene Voraussetzungen</w:t>
      </w:r>
      <w:proofErr w:type="gramEnd"/>
      <w:r w:rsidRPr="00BF4AD4">
        <w:rPr>
          <w:bCs/>
          <w:lang w:val="de-AT"/>
        </w:rPr>
        <w:t xml:space="preserve"> mit.</w:t>
      </w:r>
      <w:r w:rsidR="00DA794E" w:rsidRPr="00BF4AD4">
        <w:rPr>
          <w:bCs/>
          <w:lang w:val="de-AT"/>
        </w:rPr>
        <w:t xml:space="preserve"> </w:t>
      </w:r>
      <w:r w:rsidRPr="00BF4AD4">
        <w:rPr>
          <w:bCs/>
          <w:lang w:val="de-AT"/>
        </w:rPr>
        <w:t>Das ist ein ewiges Spannungsfeld, das man versuchen muss, alle dort abzuholen, wo sie einigermaßen einen Zugang haben, wo sie eine faire Chance haben, den Stoff zu lernen.</w:t>
      </w:r>
      <w:r w:rsidR="007A6C55" w:rsidRPr="00BF4AD4">
        <w:rPr>
          <w:bCs/>
          <w:lang w:val="de-AT"/>
        </w:rPr>
        <w:t xml:space="preserve"> </w:t>
      </w:r>
      <w:r w:rsidRPr="00BF4AD4">
        <w:rPr>
          <w:bCs/>
          <w:lang w:val="de-AT"/>
        </w:rPr>
        <w:t>Gleichzeitig soll es auch für die, die schon mehr wissen, natürlich auch nicht zu langweilig werden.</w:t>
      </w:r>
      <w:r w:rsidR="007A6C55" w:rsidRPr="00BF4AD4">
        <w:rPr>
          <w:bCs/>
          <w:lang w:val="de-AT"/>
        </w:rPr>
        <w:t xml:space="preserve"> </w:t>
      </w:r>
      <w:r w:rsidRPr="00BF4AD4">
        <w:rPr>
          <w:bCs/>
          <w:lang w:val="de-AT"/>
        </w:rPr>
        <w:t xml:space="preserve">Ich glaube, das ist ein Feld, wo man nur mit jahrelanger Erfahrung versuchen kann, das richtige Niveau zu finden und das </w:t>
      </w:r>
      <w:r w:rsidR="00EF4EC5" w:rsidRPr="00BF4AD4">
        <w:rPr>
          <w:bCs/>
          <w:lang w:val="de-AT"/>
        </w:rPr>
        <w:t>auszubalancieren</w:t>
      </w:r>
      <w:r w:rsidRPr="00BF4AD4">
        <w:rPr>
          <w:bCs/>
          <w:lang w:val="de-AT"/>
        </w:rPr>
        <w:t>.</w:t>
      </w:r>
      <w:r w:rsidR="007A6C55" w:rsidRPr="00BF4AD4">
        <w:rPr>
          <w:bCs/>
          <w:lang w:val="de-AT"/>
        </w:rPr>
        <w:t xml:space="preserve"> </w:t>
      </w:r>
      <w:r w:rsidRPr="00BF4AD4">
        <w:rPr>
          <w:bCs/>
          <w:lang w:val="de-AT"/>
        </w:rPr>
        <w:t xml:space="preserve">Auch da sind </w:t>
      </w:r>
      <w:proofErr w:type="gramStart"/>
      <w:r w:rsidRPr="00BF4AD4">
        <w:rPr>
          <w:bCs/>
          <w:lang w:val="de-AT"/>
        </w:rPr>
        <w:t>natürlich diese</w:t>
      </w:r>
      <w:proofErr w:type="gramEnd"/>
      <w:r w:rsidRPr="00BF4AD4">
        <w:rPr>
          <w:bCs/>
          <w:lang w:val="de-AT"/>
        </w:rPr>
        <w:t xml:space="preserve"> LV-Evaluierungen zum Schluss sehr wertvoll.</w:t>
      </w:r>
      <w:r w:rsidR="007A6C55" w:rsidRPr="00BF4AD4">
        <w:rPr>
          <w:bCs/>
          <w:lang w:val="de-AT"/>
        </w:rPr>
        <w:t xml:space="preserve"> </w:t>
      </w:r>
      <w:r w:rsidRPr="00BF4AD4">
        <w:rPr>
          <w:bCs/>
          <w:lang w:val="de-AT"/>
        </w:rPr>
        <w:t>Also bei diesen großen Ingenieurskursen, bei den LV-Evaluierungen, was man bekommen</w:t>
      </w:r>
      <w:r w:rsidR="007A6C55" w:rsidRPr="00BF4AD4">
        <w:rPr>
          <w:bCs/>
          <w:lang w:val="de-AT"/>
        </w:rPr>
        <w:t>…</w:t>
      </w:r>
      <w:r w:rsidRPr="00BF4AD4">
        <w:rPr>
          <w:bCs/>
          <w:lang w:val="de-AT"/>
        </w:rPr>
        <w:t xml:space="preserve">typischer ist, also da ist eine Frage Schwierigkeit der Lehrveranstaltung, die Antwort ist typischerweise schwierig, sehr schwierig, also sehr hohes Schwierigkeitsniveau und darunter ist </w:t>
      </w:r>
      <w:r w:rsidR="00EF4EC5" w:rsidRPr="00BF4AD4">
        <w:rPr>
          <w:bCs/>
          <w:lang w:val="de-AT"/>
        </w:rPr>
        <w:t>Zufriedenheit</w:t>
      </w:r>
      <w:r w:rsidRPr="00BF4AD4">
        <w:rPr>
          <w:bCs/>
          <w:lang w:val="de-AT"/>
        </w:rPr>
        <w:t xml:space="preserve"> mit der Lehrveranstaltung, die Antwort ist üblicherweise zufrieden, sehr zufrieden und aus meiner Sicht ist das genau das, wo wir </w:t>
      </w:r>
      <w:proofErr w:type="gramStart"/>
      <w:r w:rsidRPr="00BF4AD4">
        <w:rPr>
          <w:bCs/>
          <w:lang w:val="de-AT"/>
        </w:rPr>
        <w:t>hin wollen</w:t>
      </w:r>
      <w:proofErr w:type="gramEnd"/>
      <w:r w:rsidRPr="00BF4AD4">
        <w:rPr>
          <w:bCs/>
          <w:lang w:val="de-AT"/>
        </w:rPr>
        <w:t>.</w:t>
      </w:r>
      <w:r w:rsidR="007A6C55" w:rsidRPr="00BF4AD4">
        <w:rPr>
          <w:bCs/>
          <w:lang w:val="de-AT"/>
        </w:rPr>
        <w:t xml:space="preserve"> </w:t>
      </w:r>
      <w:r w:rsidRPr="00BF4AD4">
        <w:rPr>
          <w:bCs/>
          <w:lang w:val="de-AT"/>
        </w:rPr>
        <w:t>Also der Anspruch hier von uns an der</w:t>
      </w:r>
      <w:r w:rsidR="00EF4EC5" w:rsidRPr="00BF4AD4">
        <w:rPr>
          <w:bCs/>
          <w:lang w:val="de-AT"/>
        </w:rPr>
        <w:t xml:space="preserve"> </w:t>
      </w:r>
      <w:proofErr w:type="gramStart"/>
      <w:r w:rsidR="00EF4EC5" w:rsidRPr="00BF4AD4">
        <w:rPr>
          <w:bCs/>
          <w:lang w:val="de-AT"/>
        </w:rPr>
        <w:t>TU Graz</w:t>
      </w:r>
      <w:proofErr w:type="gramEnd"/>
      <w:r w:rsidRPr="00BF4AD4">
        <w:rPr>
          <w:bCs/>
          <w:lang w:val="de-AT"/>
        </w:rPr>
        <w:t>, der ist natürlich nicht der, dass die Lehrveranstaltungen leicht sein sollen oder dass das Studium leicht sein soll, das ist überhaupt nicht das Ziel.</w:t>
      </w:r>
      <w:r w:rsidR="007A6C55" w:rsidRPr="00BF4AD4">
        <w:rPr>
          <w:bCs/>
          <w:lang w:val="de-AT"/>
        </w:rPr>
        <w:t xml:space="preserve"> </w:t>
      </w:r>
      <w:r w:rsidRPr="00BF4AD4">
        <w:rPr>
          <w:bCs/>
          <w:lang w:val="de-AT"/>
        </w:rPr>
        <w:t xml:space="preserve">Natürlich ist ein Studium schwierig, intensiv nachdenken ist, ist </w:t>
      </w:r>
      <w:r w:rsidRPr="00BF4AD4">
        <w:rPr>
          <w:bCs/>
          <w:lang w:val="de-AT"/>
        </w:rPr>
        <w:lastRenderedPageBreak/>
        <w:t>unangenehm und ist schwierig und was zu lernen ist immer schwierig.</w:t>
      </w:r>
      <w:r w:rsidR="007A6C55" w:rsidRPr="00BF4AD4">
        <w:rPr>
          <w:bCs/>
          <w:lang w:val="de-AT"/>
        </w:rPr>
        <w:t xml:space="preserve"> </w:t>
      </w:r>
      <w:r w:rsidRPr="00BF4AD4">
        <w:rPr>
          <w:bCs/>
          <w:lang w:val="de-AT"/>
        </w:rPr>
        <w:t xml:space="preserve">Da kommt </w:t>
      </w:r>
      <w:proofErr w:type="gramStart"/>
      <w:r w:rsidRPr="00BF4AD4">
        <w:rPr>
          <w:bCs/>
          <w:lang w:val="de-AT"/>
        </w:rPr>
        <w:t>natürlich auch</w:t>
      </w:r>
      <w:proofErr w:type="gramEnd"/>
      <w:r w:rsidRPr="00BF4AD4">
        <w:rPr>
          <w:bCs/>
          <w:lang w:val="de-AT"/>
        </w:rPr>
        <w:t xml:space="preserve"> der Wert von dem Studium, woher das schwierig ist.</w:t>
      </w:r>
      <w:r w:rsidR="007A6C55" w:rsidRPr="00BF4AD4">
        <w:rPr>
          <w:bCs/>
          <w:lang w:val="de-AT"/>
        </w:rPr>
        <w:t xml:space="preserve"> </w:t>
      </w:r>
      <w:r w:rsidRPr="00BF4AD4">
        <w:rPr>
          <w:bCs/>
          <w:lang w:val="de-AT"/>
        </w:rPr>
        <w:t xml:space="preserve">Also die Schwierigkeit </w:t>
      </w:r>
      <w:r w:rsidR="00175CB0" w:rsidRPr="00BF4AD4">
        <w:rPr>
          <w:bCs/>
          <w:lang w:val="de-AT"/>
        </w:rPr>
        <w:t>als</w:t>
      </w:r>
      <w:r w:rsidRPr="00BF4AD4">
        <w:rPr>
          <w:bCs/>
          <w:lang w:val="de-AT"/>
        </w:rPr>
        <w:t xml:space="preserve"> solch</w:t>
      </w:r>
      <w:r w:rsidR="00175CB0" w:rsidRPr="00BF4AD4">
        <w:rPr>
          <w:bCs/>
          <w:lang w:val="de-AT"/>
        </w:rPr>
        <w:t>es</w:t>
      </w:r>
      <w:r w:rsidRPr="00BF4AD4">
        <w:rPr>
          <w:bCs/>
          <w:lang w:val="de-AT"/>
        </w:rPr>
        <w:t>, es ist kein Problem aus meiner Sicht, solange die Zufriedenheit hoch ist.</w:t>
      </w:r>
      <w:r w:rsidR="007A6C55" w:rsidRPr="00BF4AD4">
        <w:rPr>
          <w:bCs/>
          <w:lang w:val="de-AT"/>
        </w:rPr>
        <w:t xml:space="preserve"> D</w:t>
      </w:r>
      <w:r w:rsidRPr="00BF4AD4">
        <w:rPr>
          <w:bCs/>
          <w:lang w:val="de-AT"/>
        </w:rPr>
        <w:t>iese Kombination, Schwierigkeit schwierig, aber Zufriedenheit hoch, das ist aus meiner Sicht genau das, wo wir hin sollen mit der Lehre.</w:t>
      </w:r>
      <w:r w:rsidR="007A6C55" w:rsidRPr="00BF4AD4">
        <w:rPr>
          <w:bCs/>
          <w:lang w:val="de-AT"/>
        </w:rPr>
        <w:t xml:space="preserve"> </w:t>
      </w:r>
      <w:r w:rsidRPr="00BF4AD4">
        <w:rPr>
          <w:bCs/>
          <w:lang w:val="de-AT"/>
        </w:rPr>
        <w:t>Wir haben in diesen großen Ingenieurskursen nicht nur die verschiedenen Hintergründe der Leute, die verschiedenen Bildungsniveaus.</w:t>
      </w:r>
      <w:r w:rsidR="007A6C55" w:rsidRPr="00BF4AD4">
        <w:rPr>
          <w:bCs/>
          <w:lang w:val="de-AT"/>
        </w:rPr>
        <w:t xml:space="preserve"> </w:t>
      </w:r>
      <w:r w:rsidRPr="00BF4AD4">
        <w:rPr>
          <w:bCs/>
          <w:lang w:val="de-AT"/>
        </w:rPr>
        <w:t>Wir haben auch verschiedene persönliche Hintergründe</w:t>
      </w:r>
      <w:r w:rsidR="00175CB0" w:rsidRPr="00BF4AD4">
        <w:rPr>
          <w:bCs/>
          <w:lang w:val="de-AT"/>
        </w:rPr>
        <w:t>.</w:t>
      </w:r>
      <w:r w:rsidRPr="00BF4AD4">
        <w:rPr>
          <w:bCs/>
          <w:lang w:val="de-AT"/>
        </w:rPr>
        <w:t xml:space="preserve"> </w:t>
      </w:r>
      <w:r w:rsidR="00175CB0" w:rsidRPr="00BF4AD4">
        <w:rPr>
          <w:bCs/>
          <w:lang w:val="de-AT"/>
        </w:rPr>
        <w:t>A</w:t>
      </w:r>
      <w:r w:rsidRPr="00BF4AD4">
        <w:rPr>
          <w:bCs/>
          <w:lang w:val="de-AT"/>
        </w:rPr>
        <w:t xml:space="preserve">lso in diesen </w:t>
      </w:r>
      <w:proofErr w:type="gramStart"/>
      <w:r w:rsidRPr="00BF4AD4">
        <w:rPr>
          <w:bCs/>
          <w:lang w:val="de-AT"/>
        </w:rPr>
        <w:t>ganz großen</w:t>
      </w:r>
      <w:proofErr w:type="gramEnd"/>
      <w:r w:rsidRPr="00BF4AD4">
        <w:rPr>
          <w:bCs/>
          <w:lang w:val="de-AT"/>
        </w:rPr>
        <w:t xml:space="preserve"> Kursen, wo wir 500, 600 Leute im Publikum haben.</w:t>
      </w:r>
      <w:r w:rsidR="00175CB0" w:rsidRPr="00BF4AD4">
        <w:rPr>
          <w:bCs/>
          <w:lang w:val="de-AT"/>
        </w:rPr>
        <w:t xml:space="preserve"> </w:t>
      </w:r>
      <w:r w:rsidRPr="00BF4AD4">
        <w:rPr>
          <w:bCs/>
          <w:lang w:val="de-AT"/>
        </w:rPr>
        <w:t xml:space="preserve">Da sind Jahr für Jahr welche dabei, die körperliche Handicaps haben, die vielleicht psychische Handicaps haben und deshalb die Prüfungen </w:t>
      </w:r>
      <w:r w:rsidR="00175CB0" w:rsidRPr="00BF4AD4">
        <w:rPr>
          <w:bCs/>
          <w:lang w:val="de-AT"/>
        </w:rPr>
        <w:t xml:space="preserve">in einem </w:t>
      </w:r>
      <w:r w:rsidRPr="00BF4AD4">
        <w:rPr>
          <w:bCs/>
          <w:lang w:val="de-AT"/>
        </w:rPr>
        <w:t>stillen Raum schreiben müssen oder bei der Prüfung mehr Zeit bekommen.</w:t>
      </w:r>
      <w:r w:rsidR="00175CB0" w:rsidRPr="00BF4AD4">
        <w:rPr>
          <w:bCs/>
          <w:lang w:val="de-AT"/>
        </w:rPr>
        <w:t xml:space="preserve"> </w:t>
      </w:r>
      <w:r w:rsidRPr="00BF4AD4">
        <w:rPr>
          <w:bCs/>
          <w:lang w:val="de-AT"/>
        </w:rPr>
        <w:t>Wir haben vielleicht</w:t>
      </w:r>
      <w:r w:rsidR="00175CB0" w:rsidRPr="00BF4AD4">
        <w:rPr>
          <w:bCs/>
          <w:lang w:val="de-AT"/>
        </w:rPr>
        <w:t xml:space="preserve"> jemanden </w:t>
      </w:r>
      <w:r w:rsidRPr="00BF4AD4">
        <w:rPr>
          <w:bCs/>
          <w:lang w:val="de-AT"/>
        </w:rPr>
        <w:t>dabei der Kinder hat</w:t>
      </w:r>
      <w:r w:rsidR="00175CB0" w:rsidRPr="00BF4AD4">
        <w:rPr>
          <w:bCs/>
          <w:lang w:val="de-AT"/>
        </w:rPr>
        <w:t>.</w:t>
      </w:r>
      <w:r w:rsidRPr="00BF4AD4">
        <w:rPr>
          <w:bCs/>
          <w:lang w:val="de-AT"/>
        </w:rPr>
        <w:t xml:space="preserve"> Wir haben immer welche dabei, die berufstätig sind.</w:t>
      </w:r>
      <w:r w:rsidR="00175CB0" w:rsidRPr="00BF4AD4">
        <w:rPr>
          <w:bCs/>
          <w:lang w:val="de-AT"/>
        </w:rPr>
        <w:t xml:space="preserve"> </w:t>
      </w:r>
      <w:r w:rsidRPr="00BF4AD4">
        <w:rPr>
          <w:bCs/>
          <w:lang w:val="de-AT"/>
        </w:rPr>
        <w:t>Also da ist so ein diverses, so ein breites Publikum und eigentlich habe ich den Anspruch, dass die alle eine faire Chance bekommen sollen, die Lehrveranstaltung oder das Studium zu absolvieren</w:t>
      </w:r>
      <w:r w:rsidR="00175CB0" w:rsidRPr="00BF4AD4">
        <w:rPr>
          <w:bCs/>
          <w:lang w:val="de-AT"/>
        </w:rPr>
        <w:t>…</w:t>
      </w:r>
      <w:r w:rsidRPr="00BF4AD4">
        <w:rPr>
          <w:bCs/>
          <w:lang w:val="de-AT"/>
        </w:rPr>
        <w:t>zu schaffen.</w:t>
      </w:r>
      <w:r w:rsidR="00175CB0" w:rsidRPr="00BF4AD4">
        <w:rPr>
          <w:bCs/>
          <w:lang w:val="de-AT"/>
        </w:rPr>
        <w:t xml:space="preserve"> </w:t>
      </w:r>
      <w:r w:rsidRPr="00BF4AD4">
        <w:rPr>
          <w:bCs/>
          <w:lang w:val="de-AT"/>
        </w:rPr>
        <w:t xml:space="preserve">Sicher muss man sagen, dass das Studium an der </w:t>
      </w:r>
      <w:proofErr w:type="gramStart"/>
      <w:r w:rsidR="00EF4EC5" w:rsidRPr="00BF4AD4">
        <w:rPr>
          <w:bCs/>
          <w:lang w:val="de-AT"/>
        </w:rPr>
        <w:t>TU Graz</w:t>
      </w:r>
      <w:proofErr w:type="gramEnd"/>
      <w:r w:rsidRPr="00BF4AD4">
        <w:rPr>
          <w:bCs/>
          <w:lang w:val="de-AT"/>
        </w:rPr>
        <w:t xml:space="preserve"> ist kein berufsbegleitendes Studium.</w:t>
      </w:r>
      <w:r w:rsidR="00175CB0" w:rsidRPr="00BF4AD4">
        <w:rPr>
          <w:bCs/>
          <w:lang w:val="de-AT"/>
        </w:rPr>
        <w:t xml:space="preserve"> </w:t>
      </w:r>
      <w:r w:rsidRPr="00BF4AD4">
        <w:rPr>
          <w:bCs/>
          <w:lang w:val="de-AT"/>
        </w:rPr>
        <w:t>Also an sich ist das Studium eine Vollzeittätigkeit.</w:t>
      </w:r>
      <w:r w:rsidR="00175CB0" w:rsidRPr="00BF4AD4">
        <w:rPr>
          <w:bCs/>
          <w:lang w:val="de-AT"/>
        </w:rPr>
        <w:t xml:space="preserve"> </w:t>
      </w:r>
      <w:r w:rsidRPr="00BF4AD4">
        <w:rPr>
          <w:bCs/>
          <w:lang w:val="de-AT"/>
        </w:rPr>
        <w:t xml:space="preserve">Gleichzeitig ist die Realität die, dass </w:t>
      </w:r>
      <w:r w:rsidR="00175CB0" w:rsidRPr="00BF4AD4">
        <w:rPr>
          <w:bCs/>
          <w:lang w:val="de-AT"/>
        </w:rPr>
        <w:t>ein</w:t>
      </w:r>
      <w:r w:rsidRPr="00BF4AD4">
        <w:rPr>
          <w:bCs/>
          <w:lang w:val="de-AT"/>
        </w:rPr>
        <w:t xml:space="preserve"> sehr großer Teil der Studierenden in einem Beruf arbeitet.</w:t>
      </w:r>
      <w:r w:rsidR="00175CB0" w:rsidRPr="00BF4AD4">
        <w:rPr>
          <w:bCs/>
          <w:lang w:val="de-AT"/>
        </w:rPr>
        <w:t xml:space="preserve"> </w:t>
      </w:r>
      <w:r w:rsidRPr="00BF4AD4">
        <w:rPr>
          <w:bCs/>
          <w:lang w:val="de-AT"/>
        </w:rPr>
        <w:t>Und man muss denen eine faire Chance geben, irgendwie durch den Kurs und durch das Studium zu kommen.</w:t>
      </w:r>
      <w:r w:rsidR="00175CB0" w:rsidRPr="00BF4AD4">
        <w:rPr>
          <w:bCs/>
          <w:lang w:val="de-AT"/>
        </w:rPr>
        <w:t xml:space="preserve"> </w:t>
      </w:r>
      <w:r w:rsidRPr="00BF4AD4">
        <w:rPr>
          <w:bCs/>
          <w:lang w:val="de-AT"/>
        </w:rPr>
        <w:t xml:space="preserve">In dieser </w:t>
      </w:r>
      <w:r w:rsidR="00175CB0" w:rsidRPr="00BF4AD4">
        <w:rPr>
          <w:bCs/>
          <w:lang w:val="de-AT"/>
        </w:rPr>
        <w:t>„</w:t>
      </w:r>
      <w:r w:rsidRPr="00BF4AD4">
        <w:rPr>
          <w:bCs/>
          <w:lang w:val="de-AT"/>
        </w:rPr>
        <w:t>Analysis 1 für Informatik</w:t>
      </w:r>
      <w:r w:rsidR="00175CB0" w:rsidRPr="00BF4AD4">
        <w:rPr>
          <w:bCs/>
          <w:lang w:val="de-AT"/>
        </w:rPr>
        <w:t>“</w:t>
      </w:r>
      <w:r w:rsidRPr="00BF4AD4">
        <w:rPr>
          <w:bCs/>
          <w:lang w:val="de-AT"/>
        </w:rPr>
        <w:t xml:space="preserve"> haben wir etwa eine Übung</w:t>
      </w:r>
      <w:r w:rsidR="005430BF" w:rsidRPr="00BF4AD4">
        <w:rPr>
          <w:bCs/>
          <w:lang w:val="de-AT"/>
        </w:rPr>
        <w:t>s</w:t>
      </w:r>
      <w:r w:rsidRPr="00BF4AD4">
        <w:rPr>
          <w:bCs/>
          <w:lang w:val="de-AT"/>
        </w:rPr>
        <w:t>gruppe, die auf englischer Sprache abgewickelt wird, obwohl das Studium an sich in Deutsch ist.</w:t>
      </w:r>
      <w:r w:rsidR="00175CB0" w:rsidRPr="00BF4AD4">
        <w:rPr>
          <w:bCs/>
          <w:lang w:val="de-AT"/>
        </w:rPr>
        <w:t xml:space="preserve"> </w:t>
      </w:r>
      <w:r w:rsidRPr="00BF4AD4">
        <w:rPr>
          <w:bCs/>
          <w:lang w:val="de-AT"/>
        </w:rPr>
        <w:t xml:space="preserve">Wir haben zwei Gruppen, die immer spätabends abgehalten werden für Leute, die </w:t>
      </w:r>
      <w:r w:rsidR="005430BF" w:rsidRPr="00BF4AD4">
        <w:rPr>
          <w:bCs/>
          <w:lang w:val="de-AT"/>
        </w:rPr>
        <w:t>Vormittag</w:t>
      </w:r>
      <w:r w:rsidRPr="00BF4AD4">
        <w:rPr>
          <w:bCs/>
          <w:lang w:val="de-AT"/>
        </w:rPr>
        <w:t xml:space="preserve"> nicht in die Übung kommen können.</w:t>
      </w:r>
      <w:r w:rsidR="00175CB0" w:rsidRPr="00BF4AD4">
        <w:rPr>
          <w:bCs/>
          <w:lang w:val="de-AT"/>
        </w:rPr>
        <w:t xml:space="preserve"> </w:t>
      </w:r>
      <w:r w:rsidRPr="00BF4AD4">
        <w:rPr>
          <w:bCs/>
          <w:lang w:val="de-AT"/>
        </w:rPr>
        <w:t xml:space="preserve">Also wir versuchen schon, </w:t>
      </w:r>
      <w:proofErr w:type="gramStart"/>
      <w:r w:rsidRPr="00BF4AD4">
        <w:rPr>
          <w:bCs/>
          <w:lang w:val="de-AT"/>
        </w:rPr>
        <w:t>das irgendwie</w:t>
      </w:r>
      <w:proofErr w:type="gramEnd"/>
      <w:r w:rsidRPr="00BF4AD4">
        <w:rPr>
          <w:bCs/>
          <w:lang w:val="de-AT"/>
        </w:rPr>
        <w:t xml:space="preserve"> </w:t>
      </w:r>
      <w:r w:rsidR="005430BF" w:rsidRPr="00BF4AD4">
        <w:rPr>
          <w:bCs/>
          <w:lang w:val="de-AT"/>
        </w:rPr>
        <w:t>auszubalancieren</w:t>
      </w:r>
      <w:r w:rsidRPr="00BF4AD4">
        <w:rPr>
          <w:bCs/>
          <w:lang w:val="de-AT"/>
        </w:rPr>
        <w:t>.</w:t>
      </w:r>
      <w:r w:rsidR="00175CB0" w:rsidRPr="00BF4AD4">
        <w:rPr>
          <w:bCs/>
          <w:lang w:val="de-AT"/>
        </w:rPr>
        <w:t xml:space="preserve"> </w:t>
      </w:r>
      <w:r w:rsidRPr="00BF4AD4">
        <w:rPr>
          <w:bCs/>
          <w:lang w:val="de-AT"/>
        </w:rPr>
        <w:t>An sich sind die Übungen Lehrveranstaltungen mit Anwesenheitspflicht, aber dann haben wir Leute, die für ein Berufspraktikum ins Ausland müssen.</w:t>
      </w:r>
      <w:r w:rsidR="00175CB0" w:rsidRPr="00BF4AD4">
        <w:rPr>
          <w:bCs/>
          <w:lang w:val="de-AT"/>
        </w:rPr>
        <w:t xml:space="preserve"> </w:t>
      </w:r>
      <w:r w:rsidRPr="00BF4AD4">
        <w:rPr>
          <w:bCs/>
          <w:lang w:val="de-AT"/>
        </w:rPr>
        <w:t xml:space="preserve">Wir haben vielleicht, </w:t>
      </w:r>
      <w:r w:rsidR="00175CB0" w:rsidRPr="00BF4AD4">
        <w:rPr>
          <w:bCs/>
          <w:lang w:val="de-AT"/>
        </w:rPr>
        <w:t>jemanden</w:t>
      </w:r>
      <w:r w:rsidRPr="00BF4AD4">
        <w:rPr>
          <w:bCs/>
          <w:lang w:val="de-AT"/>
        </w:rPr>
        <w:t xml:space="preserve"> der länger krank ist und einige Wochen ausfällt.</w:t>
      </w:r>
      <w:r w:rsidR="00175CB0" w:rsidRPr="00BF4AD4">
        <w:rPr>
          <w:bCs/>
          <w:lang w:val="de-AT"/>
        </w:rPr>
        <w:t xml:space="preserve"> </w:t>
      </w:r>
      <w:r w:rsidRPr="00BF4AD4">
        <w:rPr>
          <w:bCs/>
          <w:lang w:val="de-AT"/>
        </w:rPr>
        <w:t>Also man hat einfach in so einer großen Gruppe, wie soll ich sagen, wenn 500 Leute sind, sind 50 Einzelfälle darunter, die aus irgendeinem Grund Schwierigkeiten haben oder irgendwie ein spezielles Angebot brauchen und natürlich versuchen wir da darauf einzugehen und das Beste möglich abzuwickeln</w:t>
      </w:r>
      <w:r w:rsidR="00175CB0" w:rsidRPr="00BF4AD4">
        <w:rPr>
          <w:bCs/>
          <w:lang w:val="de-AT"/>
        </w:rPr>
        <w:t>…</w:t>
      </w:r>
      <w:r w:rsidRPr="00BF4AD4">
        <w:rPr>
          <w:bCs/>
          <w:lang w:val="de-AT"/>
        </w:rPr>
        <w:t>da ist natürlich auch gewisser Aufwand damit verbunden.</w:t>
      </w:r>
    </w:p>
    <w:p w14:paraId="6F711EFE" w14:textId="3CD126A1" w:rsidR="00440124" w:rsidRPr="00BF4AD4" w:rsidRDefault="00175CB0">
      <w:pPr>
        <w:rPr>
          <w:bCs/>
          <w:lang w:val="de-AT"/>
        </w:rPr>
      </w:pPr>
      <w:r w:rsidRPr="00BF4AD4">
        <w:rPr>
          <w:bCs/>
          <w:lang w:val="de-AT"/>
        </w:rPr>
        <w:t>KS</w:t>
      </w:r>
      <w:r w:rsidR="00000000" w:rsidRPr="00BF4AD4">
        <w:rPr>
          <w:bCs/>
          <w:lang w:val="de-AT"/>
        </w:rPr>
        <w:t>: Gerade bei so großen Gruppen.</w:t>
      </w:r>
      <w:r w:rsidRPr="00BF4AD4">
        <w:rPr>
          <w:bCs/>
          <w:lang w:val="de-AT"/>
        </w:rPr>
        <w:t xml:space="preserve"> </w:t>
      </w:r>
      <w:r w:rsidR="00000000" w:rsidRPr="00BF4AD4">
        <w:rPr>
          <w:bCs/>
          <w:lang w:val="de-AT"/>
        </w:rPr>
        <w:t>Und vor allem, wenn die Anforderungen an euch so vielfältig sind, das darf man ja auch nicht unterschätzen.</w:t>
      </w:r>
    </w:p>
    <w:p w14:paraId="4A66CAD6" w14:textId="34342CC5" w:rsidR="00440124" w:rsidRPr="00BF4AD4" w:rsidRDefault="00000000">
      <w:pPr>
        <w:rPr>
          <w:bCs/>
          <w:lang w:val="de-AT"/>
        </w:rPr>
      </w:pPr>
      <w:r w:rsidRPr="00BF4AD4">
        <w:rPr>
          <w:bCs/>
          <w:lang w:val="de-AT"/>
        </w:rPr>
        <w:t>CA: Ja, also es ist natürlich diese großen Kurse überhaupt zu administrieren.</w:t>
      </w:r>
      <w:r w:rsidR="00175CB0" w:rsidRPr="00BF4AD4">
        <w:rPr>
          <w:bCs/>
          <w:lang w:val="de-AT"/>
        </w:rPr>
        <w:t xml:space="preserve"> </w:t>
      </w:r>
      <w:r w:rsidRPr="00BF4AD4">
        <w:rPr>
          <w:bCs/>
          <w:lang w:val="de-AT"/>
        </w:rPr>
        <w:t xml:space="preserve">Es ist ein Riesenaufwand, diese </w:t>
      </w:r>
      <w:r w:rsidR="00175CB0" w:rsidRPr="00BF4AD4">
        <w:rPr>
          <w:bCs/>
          <w:lang w:val="de-AT"/>
        </w:rPr>
        <w:t>„</w:t>
      </w:r>
      <w:r w:rsidRPr="00BF4AD4">
        <w:rPr>
          <w:bCs/>
          <w:lang w:val="de-AT"/>
        </w:rPr>
        <w:t>Analysis 1 für Informatik</w:t>
      </w:r>
      <w:r w:rsidR="00175CB0" w:rsidRPr="00BF4AD4">
        <w:rPr>
          <w:bCs/>
          <w:lang w:val="de-AT"/>
        </w:rPr>
        <w:t>“</w:t>
      </w:r>
      <w:r w:rsidRPr="00BF4AD4">
        <w:rPr>
          <w:bCs/>
          <w:lang w:val="de-AT"/>
        </w:rPr>
        <w:t>, die wickeln wir dieses Jahr in 17 Übungsgruppen ab, die von neuen Übungsgruppenleitern</w:t>
      </w:r>
      <w:r w:rsidR="00175CB0" w:rsidRPr="00BF4AD4">
        <w:rPr>
          <w:bCs/>
          <w:lang w:val="de-AT"/>
        </w:rPr>
        <w:t xml:space="preserve"> und </w:t>
      </w:r>
      <w:r w:rsidRPr="00BF4AD4">
        <w:rPr>
          <w:bCs/>
          <w:lang w:val="de-AT"/>
        </w:rPr>
        <w:t>Leiterinnen betreut werden.</w:t>
      </w:r>
      <w:r w:rsidR="00175CB0" w:rsidRPr="00BF4AD4">
        <w:rPr>
          <w:bCs/>
          <w:lang w:val="de-AT"/>
        </w:rPr>
        <w:t xml:space="preserve"> </w:t>
      </w:r>
      <w:r w:rsidRPr="00BF4AD4">
        <w:rPr>
          <w:bCs/>
          <w:lang w:val="de-AT"/>
        </w:rPr>
        <w:t xml:space="preserve">Dann gibt es wie gesagt eben Einzelfälle, Sonderfälle, die aus </w:t>
      </w:r>
      <w:proofErr w:type="gramStart"/>
      <w:r w:rsidR="00175CB0" w:rsidRPr="00BF4AD4">
        <w:rPr>
          <w:bCs/>
          <w:lang w:val="de-AT"/>
        </w:rPr>
        <w:t>irgend einem</w:t>
      </w:r>
      <w:proofErr w:type="gramEnd"/>
      <w:r w:rsidRPr="00BF4AD4">
        <w:rPr>
          <w:bCs/>
          <w:lang w:val="de-AT"/>
        </w:rPr>
        <w:t xml:space="preserve"> Grund spezielle Behandlung, spezielle Bedürfnisse irgendwie haben.</w:t>
      </w:r>
      <w:r w:rsidR="00175CB0" w:rsidRPr="00BF4AD4">
        <w:rPr>
          <w:bCs/>
          <w:lang w:val="de-AT"/>
        </w:rPr>
        <w:t xml:space="preserve"> </w:t>
      </w:r>
      <w:r w:rsidRPr="00BF4AD4">
        <w:rPr>
          <w:bCs/>
          <w:lang w:val="de-AT"/>
        </w:rPr>
        <w:t>Natürlich ist es sehr aufwendig das zu machen.</w:t>
      </w:r>
      <w:r w:rsidR="00175CB0" w:rsidRPr="00BF4AD4">
        <w:rPr>
          <w:bCs/>
          <w:lang w:val="de-AT"/>
        </w:rPr>
        <w:t xml:space="preserve"> </w:t>
      </w:r>
      <w:r w:rsidRPr="00BF4AD4">
        <w:rPr>
          <w:bCs/>
          <w:lang w:val="de-AT"/>
        </w:rPr>
        <w:t xml:space="preserve">Also </w:t>
      </w:r>
      <w:r w:rsidR="005430BF" w:rsidRPr="00BF4AD4">
        <w:rPr>
          <w:bCs/>
          <w:lang w:val="de-AT"/>
        </w:rPr>
        <w:t>jetzt,</w:t>
      </w:r>
      <w:r w:rsidRPr="00BF4AD4">
        <w:rPr>
          <w:bCs/>
          <w:lang w:val="de-AT"/>
        </w:rPr>
        <w:t xml:space="preserve"> um wieder auf die Lehre ein bisschen zu kommen.</w:t>
      </w:r>
      <w:r w:rsidR="00175CB0" w:rsidRPr="00BF4AD4">
        <w:rPr>
          <w:bCs/>
          <w:lang w:val="de-AT"/>
        </w:rPr>
        <w:t xml:space="preserve"> </w:t>
      </w:r>
      <w:r w:rsidRPr="00BF4AD4">
        <w:rPr>
          <w:bCs/>
          <w:lang w:val="de-AT"/>
        </w:rPr>
        <w:t>In der Mathematik sagt man</w:t>
      </w:r>
      <w:r w:rsidR="00175CB0" w:rsidRPr="00BF4AD4">
        <w:rPr>
          <w:bCs/>
          <w:lang w:val="de-AT"/>
        </w:rPr>
        <w:t>: „M</w:t>
      </w:r>
      <w:r w:rsidRPr="00BF4AD4">
        <w:rPr>
          <w:bCs/>
          <w:lang w:val="de-AT"/>
        </w:rPr>
        <w:t>athematische Forschung ist 20% Inspiration und 80% Transpiration</w:t>
      </w:r>
      <w:r w:rsidR="00175CB0" w:rsidRPr="00BF4AD4">
        <w:rPr>
          <w:bCs/>
          <w:lang w:val="de-AT"/>
        </w:rPr>
        <w:t>“</w:t>
      </w:r>
      <w:r w:rsidRPr="00BF4AD4">
        <w:rPr>
          <w:bCs/>
          <w:lang w:val="de-AT"/>
        </w:rPr>
        <w:t xml:space="preserve">, also </w:t>
      </w:r>
      <w:r w:rsidR="00175CB0" w:rsidRPr="00BF4AD4">
        <w:rPr>
          <w:bCs/>
          <w:lang w:val="de-AT"/>
        </w:rPr>
        <w:t>Schwitzen, Fleiß</w:t>
      </w:r>
      <w:r w:rsidRPr="00BF4AD4">
        <w:rPr>
          <w:bCs/>
          <w:lang w:val="de-AT"/>
        </w:rPr>
        <w:t>, fleißig sein.</w:t>
      </w:r>
      <w:r w:rsidR="00175CB0" w:rsidRPr="00BF4AD4">
        <w:rPr>
          <w:bCs/>
          <w:lang w:val="de-AT"/>
        </w:rPr>
        <w:t xml:space="preserve"> </w:t>
      </w:r>
      <w:r w:rsidRPr="00BF4AD4">
        <w:rPr>
          <w:bCs/>
          <w:lang w:val="de-AT"/>
        </w:rPr>
        <w:t>Und in der Lehre ist es auch ein bisschen so.</w:t>
      </w:r>
      <w:r w:rsidR="00175CB0" w:rsidRPr="00BF4AD4">
        <w:rPr>
          <w:bCs/>
          <w:lang w:val="de-AT"/>
        </w:rPr>
        <w:t xml:space="preserve"> </w:t>
      </w:r>
      <w:r w:rsidRPr="00BF4AD4">
        <w:rPr>
          <w:bCs/>
          <w:lang w:val="de-AT"/>
        </w:rPr>
        <w:t>Natürlich in der Lehre diese Begeisterung und diese Inspiration, wenn man so will, die ist wichtig.</w:t>
      </w:r>
      <w:r w:rsidR="00175CB0" w:rsidRPr="00BF4AD4">
        <w:rPr>
          <w:bCs/>
          <w:lang w:val="de-AT"/>
        </w:rPr>
        <w:t xml:space="preserve"> </w:t>
      </w:r>
      <w:r w:rsidRPr="00BF4AD4">
        <w:rPr>
          <w:bCs/>
          <w:lang w:val="de-AT"/>
        </w:rPr>
        <w:t>Aber gute Lehre zu machen, versuchen ist auch Handwerks</w:t>
      </w:r>
      <w:r w:rsidR="005430BF" w:rsidRPr="00BF4AD4">
        <w:rPr>
          <w:bCs/>
          <w:lang w:val="de-AT"/>
        </w:rPr>
        <w:t>tätigkeit</w:t>
      </w:r>
      <w:r w:rsidRPr="00BF4AD4">
        <w:rPr>
          <w:bCs/>
          <w:lang w:val="de-AT"/>
        </w:rPr>
        <w:t xml:space="preserve">, harte Arbeit, viel </w:t>
      </w:r>
      <w:r w:rsidR="00175CB0" w:rsidRPr="00BF4AD4">
        <w:rPr>
          <w:bCs/>
          <w:lang w:val="de-AT"/>
        </w:rPr>
        <w:t>Schweiß</w:t>
      </w:r>
      <w:r w:rsidRPr="00BF4AD4">
        <w:rPr>
          <w:bCs/>
          <w:lang w:val="de-AT"/>
        </w:rPr>
        <w:t xml:space="preserve"> investieren, </w:t>
      </w:r>
      <w:r w:rsidR="00175CB0" w:rsidRPr="00BF4AD4">
        <w:rPr>
          <w:bCs/>
          <w:lang w:val="de-AT"/>
        </w:rPr>
        <w:t>scharf</w:t>
      </w:r>
      <w:r w:rsidRPr="00BF4AD4">
        <w:rPr>
          <w:bCs/>
          <w:lang w:val="de-AT"/>
        </w:rPr>
        <w:t xml:space="preserve"> Nachdenken, wie man das organisieren kann.</w:t>
      </w:r>
      <w:r w:rsidR="00DC0C83" w:rsidRPr="00BF4AD4">
        <w:rPr>
          <w:bCs/>
          <w:lang w:val="de-AT"/>
        </w:rPr>
        <w:t xml:space="preserve"> </w:t>
      </w:r>
      <w:r w:rsidRPr="00BF4AD4">
        <w:rPr>
          <w:bCs/>
          <w:lang w:val="de-AT"/>
        </w:rPr>
        <w:t xml:space="preserve">Da gehört auch auf einer </w:t>
      </w:r>
      <w:r w:rsidRPr="00BF4AD4">
        <w:rPr>
          <w:bCs/>
          <w:lang w:val="de-AT"/>
        </w:rPr>
        <w:lastRenderedPageBreak/>
        <w:t>handwerklichen Ebene so viel dazu</w:t>
      </w:r>
      <w:r w:rsidR="00DC0C83" w:rsidRPr="00BF4AD4">
        <w:rPr>
          <w:bCs/>
          <w:lang w:val="de-AT"/>
        </w:rPr>
        <w:t>. Das</w:t>
      </w:r>
      <w:r w:rsidRPr="00BF4AD4">
        <w:rPr>
          <w:bCs/>
          <w:lang w:val="de-AT"/>
        </w:rPr>
        <w:t xml:space="preserve"> man die Übungsblätter jede Woche rechtzeitig </w:t>
      </w:r>
      <w:r w:rsidR="00175CB0" w:rsidRPr="00BF4AD4">
        <w:rPr>
          <w:bCs/>
          <w:lang w:val="de-AT"/>
        </w:rPr>
        <w:t>online</w:t>
      </w:r>
      <w:r w:rsidRPr="00BF4AD4">
        <w:rPr>
          <w:bCs/>
          <w:lang w:val="de-AT"/>
        </w:rPr>
        <w:t xml:space="preserve"> hat und dass man bei der </w:t>
      </w:r>
      <w:r w:rsidR="00175CB0" w:rsidRPr="00BF4AD4">
        <w:rPr>
          <w:bCs/>
          <w:lang w:val="de-AT"/>
        </w:rPr>
        <w:t>Klausur</w:t>
      </w:r>
      <w:r w:rsidRPr="00BF4AD4">
        <w:rPr>
          <w:bCs/>
          <w:lang w:val="de-AT"/>
        </w:rPr>
        <w:t xml:space="preserve"> die Beispiele mehrfach überprüft, damit die wirklich alle lösbar sind.</w:t>
      </w:r>
      <w:r w:rsidR="00175CB0" w:rsidRPr="00BF4AD4">
        <w:rPr>
          <w:bCs/>
          <w:lang w:val="de-AT"/>
        </w:rPr>
        <w:t xml:space="preserve"> </w:t>
      </w:r>
      <w:r w:rsidRPr="00BF4AD4">
        <w:rPr>
          <w:bCs/>
          <w:lang w:val="de-AT"/>
        </w:rPr>
        <w:t xml:space="preserve">Das man den Studierenden vorher genau sagt, was zur </w:t>
      </w:r>
      <w:r w:rsidR="00175CB0" w:rsidRPr="00BF4AD4">
        <w:rPr>
          <w:bCs/>
          <w:lang w:val="de-AT"/>
        </w:rPr>
        <w:t>K</w:t>
      </w:r>
      <w:r w:rsidRPr="00BF4AD4">
        <w:rPr>
          <w:bCs/>
          <w:lang w:val="de-AT"/>
        </w:rPr>
        <w:t>la</w:t>
      </w:r>
      <w:r w:rsidR="00175CB0" w:rsidRPr="00BF4AD4">
        <w:rPr>
          <w:bCs/>
          <w:lang w:val="de-AT"/>
        </w:rPr>
        <w:t>u</w:t>
      </w:r>
      <w:r w:rsidRPr="00BF4AD4">
        <w:rPr>
          <w:bCs/>
          <w:lang w:val="de-AT"/>
        </w:rPr>
        <w:t xml:space="preserve">sur kommt und was nicht zur </w:t>
      </w:r>
      <w:r w:rsidR="00175CB0" w:rsidRPr="00BF4AD4">
        <w:rPr>
          <w:bCs/>
          <w:lang w:val="de-AT"/>
        </w:rPr>
        <w:t>Klausur</w:t>
      </w:r>
      <w:r w:rsidRPr="00BF4AD4">
        <w:rPr>
          <w:bCs/>
          <w:lang w:val="de-AT"/>
        </w:rPr>
        <w:t xml:space="preserve"> kommt.</w:t>
      </w:r>
      <w:r w:rsidR="00175CB0" w:rsidRPr="00BF4AD4">
        <w:rPr>
          <w:bCs/>
          <w:lang w:val="de-AT"/>
        </w:rPr>
        <w:t xml:space="preserve"> A</w:t>
      </w:r>
      <w:r w:rsidRPr="00BF4AD4">
        <w:rPr>
          <w:bCs/>
          <w:lang w:val="de-AT"/>
        </w:rPr>
        <w:t xml:space="preserve">ll diese Dinge, all diese administrativen Dinge </w:t>
      </w:r>
      <w:proofErr w:type="gramStart"/>
      <w:r w:rsidRPr="00BF4AD4">
        <w:rPr>
          <w:bCs/>
          <w:lang w:val="de-AT"/>
        </w:rPr>
        <w:t>abzuwicke</w:t>
      </w:r>
      <w:r w:rsidR="00DC0C83" w:rsidRPr="00BF4AD4">
        <w:rPr>
          <w:bCs/>
          <w:lang w:val="de-AT"/>
        </w:rPr>
        <w:t>ln</w:t>
      </w:r>
      <w:r w:rsidR="00175CB0" w:rsidRPr="00BF4AD4">
        <w:rPr>
          <w:bCs/>
          <w:lang w:val="de-AT"/>
        </w:rPr>
        <w:t>….</w:t>
      </w:r>
      <w:proofErr w:type="gramEnd"/>
      <w:r w:rsidRPr="00BF4AD4">
        <w:rPr>
          <w:bCs/>
          <w:lang w:val="de-AT"/>
        </w:rPr>
        <w:t xml:space="preserve">auch das gehört natürlich </w:t>
      </w:r>
      <w:r w:rsidR="00DC0C83" w:rsidRPr="00BF4AD4">
        <w:rPr>
          <w:bCs/>
          <w:lang w:val="de-AT"/>
        </w:rPr>
        <w:t>essenziell</w:t>
      </w:r>
      <w:r w:rsidRPr="00BF4AD4">
        <w:rPr>
          <w:bCs/>
          <w:lang w:val="de-AT"/>
        </w:rPr>
        <w:t xml:space="preserve"> dazu, dass man es gut macht und in diesen großen Kursen ist es natürlich besonders schwierig.</w:t>
      </w:r>
    </w:p>
    <w:p w14:paraId="648053CC" w14:textId="620960D6" w:rsidR="00440124" w:rsidRPr="00BF4AD4" w:rsidRDefault="00175CB0">
      <w:pPr>
        <w:rPr>
          <w:bCs/>
          <w:lang w:val="de-AT"/>
        </w:rPr>
      </w:pPr>
      <w:r w:rsidRPr="00BF4AD4">
        <w:rPr>
          <w:bCs/>
          <w:lang w:val="de-AT"/>
        </w:rPr>
        <w:t>KS</w:t>
      </w:r>
      <w:r w:rsidR="00000000" w:rsidRPr="00BF4AD4">
        <w:rPr>
          <w:bCs/>
          <w:lang w:val="de-AT"/>
        </w:rPr>
        <w:t xml:space="preserve">: Also Lehre ist weit mehr als vor der Tafel stehen, sondern alles, was rund </w:t>
      </w:r>
      <w:r w:rsidRPr="00BF4AD4">
        <w:rPr>
          <w:bCs/>
          <w:lang w:val="de-AT"/>
        </w:rPr>
        <w:t>herum auch noch passiert</w:t>
      </w:r>
      <w:r w:rsidR="00000000" w:rsidRPr="00BF4AD4">
        <w:rPr>
          <w:bCs/>
          <w:lang w:val="de-AT"/>
        </w:rPr>
        <w:t>.</w:t>
      </w:r>
    </w:p>
    <w:p w14:paraId="2A1BB412" w14:textId="77777777" w:rsidR="00440124" w:rsidRPr="00BF4AD4" w:rsidRDefault="00000000">
      <w:pPr>
        <w:rPr>
          <w:bCs/>
          <w:lang w:val="de-AT"/>
        </w:rPr>
      </w:pPr>
      <w:r w:rsidRPr="00BF4AD4">
        <w:rPr>
          <w:bCs/>
          <w:lang w:val="de-AT"/>
        </w:rPr>
        <w:t>KS: Ja natürlich, natürlich.</w:t>
      </w:r>
    </w:p>
    <w:p w14:paraId="03D7CCCB" w14:textId="0CA0483A" w:rsidR="00440124" w:rsidRPr="00BF4AD4" w:rsidRDefault="00000000">
      <w:pPr>
        <w:rPr>
          <w:bCs/>
          <w:lang w:val="de-AT"/>
        </w:rPr>
      </w:pPr>
      <w:r w:rsidRPr="00BF4AD4">
        <w:rPr>
          <w:bCs/>
          <w:lang w:val="de-AT"/>
        </w:rPr>
        <w:t xml:space="preserve">CA: Die </w:t>
      </w:r>
      <w:r w:rsidR="00175CB0" w:rsidRPr="00BF4AD4">
        <w:rPr>
          <w:bCs/>
          <w:lang w:val="de-AT"/>
        </w:rPr>
        <w:t>S</w:t>
      </w:r>
      <w:r w:rsidRPr="00BF4AD4">
        <w:rPr>
          <w:bCs/>
          <w:lang w:val="de-AT"/>
        </w:rPr>
        <w:t xml:space="preserve">tudierenden </w:t>
      </w:r>
      <w:r w:rsidR="00175CB0" w:rsidRPr="00BF4AD4">
        <w:rPr>
          <w:bCs/>
          <w:lang w:val="de-AT"/>
        </w:rPr>
        <w:t>sehen einen</w:t>
      </w:r>
      <w:r w:rsidRPr="00BF4AD4">
        <w:rPr>
          <w:bCs/>
          <w:lang w:val="de-AT"/>
        </w:rPr>
        <w:t xml:space="preserve"> dann, wenn man an der Tafel steht, mit der Kreide an der Hand.</w:t>
      </w:r>
    </w:p>
    <w:p w14:paraId="08D82858" w14:textId="376E50FC" w:rsidR="00440124" w:rsidRPr="00BF4AD4" w:rsidRDefault="00000000">
      <w:pPr>
        <w:rPr>
          <w:bCs/>
          <w:lang w:val="de-AT"/>
        </w:rPr>
      </w:pPr>
      <w:r w:rsidRPr="00BF4AD4">
        <w:rPr>
          <w:bCs/>
          <w:lang w:val="de-AT"/>
        </w:rPr>
        <w:t xml:space="preserve">KS: Und das ist das, wie man sieht, das vorstellt, was man </w:t>
      </w:r>
      <w:r w:rsidR="00DC0C83" w:rsidRPr="00BF4AD4">
        <w:rPr>
          <w:bCs/>
          <w:lang w:val="de-AT"/>
        </w:rPr>
        <w:t>ein</w:t>
      </w:r>
      <w:r w:rsidRPr="00BF4AD4">
        <w:rPr>
          <w:bCs/>
          <w:lang w:val="de-AT"/>
        </w:rPr>
        <w:t xml:space="preserve"> </w:t>
      </w:r>
      <w:r w:rsidR="00DC0C83" w:rsidRPr="00BF4AD4">
        <w:rPr>
          <w:bCs/>
          <w:lang w:val="de-AT"/>
        </w:rPr>
        <w:t>Lehrer</w:t>
      </w:r>
      <w:r w:rsidR="00175CB0" w:rsidRPr="00BF4AD4">
        <w:rPr>
          <w:bCs/>
          <w:lang w:val="de-AT"/>
        </w:rPr>
        <w:t xml:space="preserve"> an der Uni</w:t>
      </w:r>
      <w:r w:rsidRPr="00BF4AD4">
        <w:rPr>
          <w:bCs/>
          <w:lang w:val="de-AT"/>
        </w:rPr>
        <w:t>.</w:t>
      </w:r>
    </w:p>
    <w:p w14:paraId="2D86F89E" w14:textId="52F073AA" w:rsidR="00440124" w:rsidRPr="00BF4AD4" w:rsidRDefault="00000000">
      <w:pPr>
        <w:rPr>
          <w:bCs/>
          <w:lang w:val="de-AT"/>
        </w:rPr>
      </w:pPr>
      <w:r w:rsidRPr="00BF4AD4">
        <w:rPr>
          <w:bCs/>
          <w:lang w:val="de-AT"/>
        </w:rPr>
        <w:t>CA: Ja natürlich.</w:t>
      </w:r>
      <w:r w:rsidR="00175CB0" w:rsidRPr="00BF4AD4">
        <w:rPr>
          <w:bCs/>
          <w:lang w:val="de-AT"/>
        </w:rPr>
        <w:t xml:space="preserve"> </w:t>
      </w:r>
      <w:r w:rsidRPr="00BF4AD4">
        <w:rPr>
          <w:bCs/>
          <w:lang w:val="de-AT"/>
        </w:rPr>
        <w:t>Und im Hintergrund läuft natürlich eine ganze Maschinerie, die dafür sorgt, dass der Vorlesungs- und Übungsbetrieb ordentlich läuft.</w:t>
      </w:r>
      <w:r w:rsidR="00175CB0" w:rsidRPr="00BF4AD4">
        <w:rPr>
          <w:bCs/>
          <w:lang w:val="de-AT"/>
        </w:rPr>
        <w:t xml:space="preserve"> </w:t>
      </w:r>
      <w:r w:rsidRPr="00BF4AD4">
        <w:rPr>
          <w:bCs/>
          <w:lang w:val="de-AT"/>
        </w:rPr>
        <w:t xml:space="preserve">Da hängt </w:t>
      </w:r>
      <w:proofErr w:type="gramStart"/>
      <w:r w:rsidRPr="00BF4AD4">
        <w:rPr>
          <w:bCs/>
          <w:lang w:val="de-AT"/>
        </w:rPr>
        <w:t>natürlich sehr</w:t>
      </w:r>
      <w:proofErr w:type="gramEnd"/>
      <w:r w:rsidRPr="00BF4AD4">
        <w:rPr>
          <w:bCs/>
          <w:lang w:val="de-AT"/>
        </w:rPr>
        <w:t xml:space="preserve"> viel dran.</w:t>
      </w:r>
    </w:p>
    <w:p w14:paraId="2DFC963F" w14:textId="77777777" w:rsidR="00440124" w:rsidRPr="00BF4AD4" w:rsidRDefault="00000000">
      <w:pPr>
        <w:rPr>
          <w:bCs/>
          <w:lang w:val="de-AT"/>
        </w:rPr>
      </w:pPr>
      <w:r w:rsidRPr="00BF4AD4">
        <w:rPr>
          <w:bCs/>
          <w:lang w:val="de-AT"/>
        </w:rPr>
        <w:t>KS: Danke für diesen Einblick auch.</w:t>
      </w:r>
    </w:p>
    <w:p w14:paraId="293D07D0" w14:textId="153B69DB" w:rsidR="0015136B" w:rsidRPr="00BF4AD4" w:rsidRDefault="00175CB0">
      <w:pPr>
        <w:rPr>
          <w:bCs/>
          <w:lang w:val="de-AT"/>
        </w:rPr>
      </w:pPr>
      <w:r w:rsidRPr="00BF4AD4">
        <w:rPr>
          <w:bCs/>
          <w:lang w:val="de-AT"/>
        </w:rPr>
        <w:t>CA</w:t>
      </w:r>
      <w:r w:rsidR="00000000" w:rsidRPr="00BF4AD4">
        <w:rPr>
          <w:bCs/>
          <w:lang w:val="de-AT"/>
        </w:rPr>
        <w:t>: Welches Service</w:t>
      </w:r>
      <w:r w:rsidR="00DC0C83" w:rsidRPr="00BF4AD4">
        <w:rPr>
          <w:bCs/>
          <w:lang w:val="de-AT"/>
        </w:rPr>
        <w:t xml:space="preserve">s </w:t>
      </w:r>
      <w:r w:rsidR="00000000" w:rsidRPr="00BF4AD4">
        <w:rPr>
          <w:bCs/>
          <w:lang w:val="de-AT"/>
        </w:rPr>
        <w:t xml:space="preserve">von der </w:t>
      </w:r>
      <w:proofErr w:type="gramStart"/>
      <w:r w:rsidR="00000000" w:rsidRPr="00BF4AD4">
        <w:rPr>
          <w:bCs/>
          <w:lang w:val="de-AT"/>
        </w:rPr>
        <w:t>TU Graz</w:t>
      </w:r>
      <w:proofErr w:type="gramEnd"/>
      <w:r w:rsidR="0015136B" w:rsidRPr="00BF4AD4">
        <w:rPr>
          <w:bCs/>
          <w:lang w:val="de-AT"/>
        </w:rPr>
        <w:t xml:space="preserve"> helfen dir </w:t>
      </w:r>
      <w:r w:rsidR="00000000" w:rsidRPr="00BF4AD4">
        <w:rPr>
          <w:bCs/>
          <w:lang w:val="de-AT"/>
        </w:rPr>
        <w:t>am meisten bei der Weiterentwicklung, bei der</w:t>
      </w:r>
      <w:r w:rsidR="00DC0C83" w:rsidRPr="00BF4AD4">
        <w:rPr>
          <w:bCs/>
          <w:lang w:val="de-AT"/>
        </w:rPr>
        <w:t>…</w:t>
      </w:r>
      <w:r w:rsidR="00000000" w:rsidRPr="00BF4AD4">
        <w:rPr>
          <w:bCs/>
          <w:lang w:val="de-AT"/>
        </w:rPr>
        <w:t xml:space="preserve"> von der eigenen Lehre, bei den ganzen Themen </w:t>
      </w:r>
      <w:r w:rsidR="0015136B" w:rsidRPr="00BF4AD4">
        <w:rPr>
          <w:bCs/>
          <w:lang w:val="de-AT"/>
        </w:rPr>
        <w:t>rundherum</w:t>
      </w:r>
      <w:r w:rsidR="00000000" w:rsidRPr="00BF4AD4">
        <w:rPr>
          <w:bCs/>
          <w:lang w:val="de-AT"/>
        </w:rPr>
        <w:t xml:space="preserve">, wie das </w:t>
      </w:r>
      <w:r w:rsidR="0015136B" w:rsidRPr="00BF4AD4">
        <w:rPr>
          <w:bCs/>
          <w:lang w:val="de-AT"/>
        </w:rPr>
        <w:t>a</w:t>
      </w:r>
      <w:r w:rsidR="00000000" w:rsidRPr="00BF4AD4">
        <w:rPr>
          <w:bCs/>
          <w:lang w:val="de-AT"/>
        </w:rPr>
        <w:t xml:space="preserve">dministrativ, was du genannt hast, Koordination von </w:t>
      </w:r>
      <w:r w:rsidR="0015136B" w:rsidRPr="00BF4AD4">
        <w:rPr>
          <w:bCs/>
          <w:lang w:val="de-AT"/>
        </w:rPr>
        <w:t>b</w:t>
      </w:r>
      <w:r w:rsidR="00000000" w:rsidRPr="00BF4AD4">
        <w:rPr>
          <w:bCs/>
          <w:lang w:val="de-AT"/>
        </w:rPr>
        <w:t>arrierearmen</w:t>
      </w:r>
      <w:r w:rsidR="0015136B" w:rsidRPr="00BF4AD4">
        <w:rPr>
          <w:bCs/>
          <w:lang w:val="de-AT"/>
        </w:rPr>
        <w:t xml:space="preserve"> </w:t>
      </w:r>
      <w:r w:rsidR="00000000" w:rsidRPr="00BF4AD4">
        <w:rPr>
          <w:bCs/>
          <w:lang w:val="de-AT"/>
        </w:rPr>
        <w:t>Möglichkeiten für Studierende u</w:t>
      </w:r>
      <w:r w:rsidR="0015136B" w:rsidRPr="00BF4AD4">
        <w:rPr>
          <w:bCs/>
          <w:lang w:val="de-AT"/>
        </w:rPr>
        <w:t>nd so weiter</w:t>
      </w:r>
      <w:r w:rsidR="00DC0C83" w:rsidRPr="00BF4AD4">
        <w:rPr>
          <w:bCs/>
          <w:lang w:val="de-AT"/>
        </w:rPr>
        <w:t xml:space="preserve"> und so fort.</w:t>
      </w:r>
    </w:p>
    <w:p w14:paraId="6D02AF11" w14:textId="1A46C242" w:rsidR="00440124" w:rsidRPr="00BF4AD4" w:rsidRDefault="00000000">
      <w:pPr>
        <w:rPr>
          <w:bCs/>
          <w:lang w:val="de-AT"/>
        </w:rPr>
      </w:pPr>
      <w:r w:rsidRPr="00BF4AD4">
        <w:rPr>
          <w:bCs/>
          <w:lang w:val="de-AT"/>
        </w:rPr>
        <w:t xml:space="preserve">CA: Ja, also es gibt einige Stellen </w:t>
      </w:r>
      <w:r w:rsidR="0015136B" w:rsidRPr="00BF4AD4">
        <w:rPr>
          <w:bCs/>
          <w:lang w:val="de-AT"/>
        </w:rPr>
        <w:t xml:space="preserve">an der </w:t>
      </w:r>
      <w:proofErr w:type="gramStart"/>
      <w:r w:rsidR="0015136B" w:rsidRPr="00BF4AD4">
        <w:rPr>
          <w:bCs/>
          <w:lang w:val="de-AT"/>
        </w:rPr>
        <w:t>TU Graz</w:t>
      </w:r>
      <w:proofErr w:type="gramEnd"/>
      <w:r w:rsidRPr="00BF4AD4">
        <w:rPr>
          <w:bCs/>
          <w:lang w:val="de-AT"/>
        </w:rPr>
        <w:t xml:space="preserve">, die ich sehr schätze und die da wirklich sehr </w:t>
      </w:r>
      <w:proofErr w:type="spellStart"/>
      <w:r w:rsidRPr="00BF4AD4">
        <w:rPr>
          <w:bCs/>
          <w:lang w:val="de-AT"/>
        </w:rPr>
        <w:t>sehr</w:t>
      </w:r>
      <w:proofErr w:type="spellEnd"/>
      <w:r w:rsidRPr="00BF4AD4">
        <w:rPr>
          <w:bCs/>
          <w:lang w:val="de-AT"/>
        </w:rPr>
        <w:t xml:space="preserve"> viel mithelfen.</w:t>
      </w:r>
      <w:r w:rsidR="0015136B" w:rsidRPr="00BF4AD4">
        <w:rPr>
          <w:bCs/>
          <w:lang w:val="de-AT"/>
        </w:rPr>
        <w:t xml:space="preserve"> </w:t>
      </w:r>
      <w:r w:rsidRPr="00BF4AD4">
        <w:rPr>
          <w:bCs/>
          <w:lang w:val="de-AT"/>
        </w:rPr>
        <w:t xml:space="preserve">Einerseits ist das das </w:t>
      </w:r>
      <w:proofErr w:type="spellStart"/>
      <w:r w:rsidRPr="00BF4AD4">
        <w:rPr>
          <w:bCs/>
          <w:lang w:val="de-AT"/>
        </w:rPr>
        <w:t>TeachCenter</w:t>
      </w:r>
      <w:proofErr w:type="spellEnd"/>
      <w:r w:rsidRPr="00BF4AD4">
        <w:rPr>
          <w:bCs/>
          <w:lang w:val="de-AT"/>
        </w:rPr>
        <w:t>, das inzwischen, finde ich, wirklich gut funktioniert.</w:t>
      </w:r>
      <w:r w:rsidR="0015136B" w:rsidRPr="00BF4AD4">
        <w:rPr>
          <w:bCs/>
          <w:lang w:val="de-AT"/>
        </w:rPr>
        <w:t xml:space="preserve"> </w:t>
      </w:r>
      <w:r w:rsidRPr="00BF4AD4">
        <w:rPr>
          <w:bCs/>
          <w:lang w:val="de-AT"/>
        </w:rPr>
        <w:t xml:space="preserve">Ich kenne das schon jetzt recht lange und ich muss sagen, am Anfang war ich nicht völlig überzeugt vom </w:t>
      </w:r>
      <w:proofErr w:type="spellStart"/>
      <w:r w:rsidRPr="00BF4AD4">
        <w:rPr>
          <w:bCs/>
          <w:lang w:val="de-AT"/>
        </w:rPr>
        <w:t>TeachCenter</w:t>
      </w:r>
      <w:proofErr w:type="spellEnd"/>
      <w:r w:rsidRPr="00BF4AD4">
        <w:rPr>
          <w:bCs/>
          <w:lang w:val="de-AT"/>
        </w:rPr>
        <w:t xml:space="preserve">, manches hat da ziemlich </w:t>
      </w:r>
      <w:r w:rsidR="0015136B" w:rsidRPr="00BF4AD4">
        <w:rPr>
          <w:bCs/>
          <w:lang w:val="de-AT"/>
        </w:rPr>
        <w:t>„</w:t>
      </w:r>
      <w:proofErr w:type="spellStart"/>
      <w:r w:rsidRPr="00BF4AD4">
        <w:rPr>
          <w:bCs/>
          <w:lang w:val="de-AT"/>
        </w:rPr>
        <w:t>gehas</w:t>
      </w:r>
      <w:r w:rsidR="0015136B" w:rsidRPr="00BF4AD4">
        <w:rPr>
          <w:bCs/>
          <w:lang w:val="de-AT"/>
        </w:rPr>
        <w:t>c</w:t>
      </w:r>
      <w:r w:rsidRPr="00BF4AD4">
        <w:rPr>
          <w:bCs/>
          <w:lang w:val="de-AT"/>
        </w:rPr>
        <w:t>h</w:t>
      </w:r>
      <w:r w:rsidR="0015136B" w:rsidRPr="00BF4AD4">
        <w:rPr>
          <w:bCs/>
          <w:lang w:val="de-AT"/>
        </w:rPr>
        <w:t>pel</w:t>
      </w:r>
      <w:r w:rsidRPr="00BF4AD4">
        <w:rPr>
          <w:bCs/>
          <w:lang w:val="de-AT"/>
        </w:rPr>
        <w:t>t</w:t>
      </w:r>
      <w:proofErr w:type="spellEnd"/>
      <w:r w:rsidR="0015136B" w:rsidRPr="00BF4AD4">
        <w:rPr>
          <w:bCs/>
          <w:lang w:val="de-AT"/>
        </w:rPr>
        <w:t>“</w:t>
      </w:r>
      <w:r w:rsidRPr="00BF4AD4">
        <w:rPr>
          <w:bCs/>
          <w:lang w:val="de-AT"/>
        </w:rPr>
        <w:t xml:space="preserve"> und jetzt ist das </w:t>
      </w:r>
      <w:proofErr w:type="spellStart"/>
      <w:r w:rsidRPr="00BF4AD4">
        <w:rPr>
          <w:bCs/>
          <w:lang w:val="de-AT"/>
        </w:rPr>
        <w:t>TeachCenter</w:t>
      </w:r>
      <w:proofErr w:type="spellEnd"/>
      <w:r w:rsidRPr="00BF4AD4">
        <w:rPr>
          <w:bCs/>
          <w:lang w:val="de-AT"/>
        </w:rPr>
        <w:t xml:space="preserve"> aus meiner Sicht wirklich gut verwendbar, inzwischen</w:t>
      </w:r>
      <w:r w:rsidR="00DC0C83" w:rsidRPr="00BF4AD4">
        <w:rPr>
          <w:bCs/>
          <w:lang w:val="de-AT"/>
        </w:rPr>
        <w:t>.</w:t>
      </w:r>
      <w:r w:rsidRPr="00BF4AD4">
        <w:rPr>
          <w:bCs/>
          <w:lang w:val="de-AT"/>
        </w:rPr>
        <w:t xml:space="preserve"> </w:t>
      </w:r>
      <w:r w:rsidR="00DC0C83" w:rsidRPr="00BF4AD4">
        <w:rPr>
          <w:bCs/>
          <w:lang w:val="de-AT"/>
        </w:rPr>
        <w:t>A</w:t>
      </w:r>
      <w:r w:rsidRPr="00BF4AD4">
        <w:rPr>
          <w:bCs/>
          <w:lang w:val="de-AT"/>
        </w:rPr>
        <w:t xml:space="preserve">uch die </w:t>
      </w:r>
      <w:r w:rsidR="005430BF" w:rsidRPr="00BF4AD4">
        <w:rPr>
          <w:bCs/>
          <w:lang w:val="de-AT"/>
        </w:rPr>
        <w:t>Verknüpfung</w:t>
      </w:r>
      <w:r w:rsidRPr="00BF4AD4">
        <w:rPr>
          <w:bCs/>
          <w:lang w:val="de-AT"/>
        </w:rPr>
        <w:t xml:space="preserve"> mit diesem Streaming</w:t>
      </w:r>
      <w:r w:rsidR="0015136B" w:rsidRPr="00BF4AD4">
        <w:rPr>
          <w:bCs/>
          <w:lang w:val="de-AT"/>
        </w:rPr>
        <w:t>-</w:t>
      </w:r>
      <w:r w:rsidRPr="00BF4AD4">
        <w:rPr>
          <w:bCs/>
          <w:lang w:val="de-AT"/>
        </w:rPr>
        <w:t xml:space="preserve"> und </w:t>
      </w:r>
      <w:r w:rsidR="0015136B" w:rsidRPr="00BF4AD4">
        <w:rPr>
          <w:bCs/>
          <w:lang w:val="de-AT"/>
        </w:rPr>
        <w:t>Recording-</w:t>
      </w:r>
      <w:r w:rsidRPr="00BF4AD4">
        <w:rPr>
          <w:bCs/>
          <w:lang w:val="de-AT"/>
        </w:rPr>
        <w:t>Diensten über T</w:t>
      </w:r>
      <w:r w:rsidR="0015136B" w:rsidRPr="00BF4AD4">
        <w:rPr>
          <w:bCs/>
          <w:lang w:val="de-AT"/>
        </w:rPr>
        <w:t>U</w:t>
      </w:r>
      <w:r w:rsidRPr="00BF4AD4">
        <w:rPr>
          <w:bCs/>
          <w:lang w:val="de-AT"/>
        </w:rPr>
        <w:t>be, das funktioniert wirklich ganz gut</w:t>
      </w:r>
      <w:r w:rsidR="0015136B" w:rsidRPr="00BF4AD4">
        <w:rPr>
          <w:bCs/>
          <w:lang w:val="de-AT"/>
        </w:rPr>
        <w:t>.</w:t>
      </w:r>
      <w:r w:rsidRPr="00BF4AD4">
        <w:rPr>
          <w:bCs/>
          <w:lang w:val="de-AT"/>
        </w:rPr>
        <w:t xml:space="preserve"> </w:t>
      </w:r>
      <w:r w:rsidR="0015136B" w:rsidRPr="00BF4AD4">
        <w:rPr>
          <w:bCs/>
          <w:lang w:val="de-AT"/>
        </w:rPr>
        <w:t>D</w:t>
      </w:r>
      <w:r w:rsidRPr="00BF4AD4">
        <w:rPr>
          <w:bCs/>
          <w:lang w:val="de-AT"/>
        </w:rPr>
        <w:t xml:space="preserve">iese Ankreuzübungen, von denen ich gesprochen habe, die wir wöchentlich abwickeln müssen, die können wir jetzt über das </w:t>
      </w:r>
      <w:proofErr w:type="spellStart"/>
      <w:r w:rsidRPr="00BF4AD4">
        <w:rPr>
          <w:bCs/>
          <w:lang w:val="de-AT"/>
        </w:rPr>
        <w:t>TeachCenter</w:t>
      </w:r>
      <w:proofErr w:type="spellEnd"/>
      <w:r w:rsidRPr="00BF4AD4">
        <w:rPr>
          <w:bCs/>
          <w:lang w:val="de-AT"/>
        </w:rPr>
        <w:t xml:space="preserve"> inzwischen abwickeln und das läuft dort wirklich sehr stabil und sehr verlässlich.</w:t>
      </w:r>
      <w:r w:rsidR="0015136B" w:rsidRPr="00BF4AD4">
        <w:rPr>
          <w:bCs/>
          <w:lang w:val="de-AT"/>
        </w:rPr>
        <w:t xml:space="preserve"> </w:t>
      </w:r>
      <w:r w:rsidRPr="00BF4AD4">
        <w:rPr>
          <w:bCs/>
          <w:lang w:val="de-AT"/>
        </w:rPr>
        <w:t xml:space="preserve">Das </w:t>
      </w:r>
      <w:proofErr w:type="spellStart"/>
      <w:r w:rsidRPr="00BF4AD4">
        <w:rPr>
          <w:bCs/>
          <w:lang w:val="de-AT"/>
        </w:rPr>
        <w:t>TeachCenter</w:t>
      </w:r>
      <w:proofErr w:type="spellEnd"/>
      <w:r w:rsidR="0015136B" w:rsidRPr="00BF4AD4">
        <w:rPr>
          <w:bCs/>
          <w:lang w:val="de-AT"/>
        </w:rPr>
        <w:t>-</w:t>
      </w:r>
      <w:r w:rsidRPr="00BF4AD4">
        <w:rPr>
          <w:bCs/>
          <w:lang w:val="de-AT"/>
        </w:rPr>
        <w:t xml:space="preserve">Team und </w:t>
      </w:r>
      <w:proofErr w:type="spellStart"/>
      <w:r w:rsidRPr="00BF4AD4">
        <w:rPr>
          <w:bCs/>
          <w:lang w:val="de-AT"/>
        </w:rPr>
        <w:t>T</w:t>
      </w:r>
      <w:r w:rsidR="00DC0C83" w:rsidRPr="00BF4AD4">
        <w:rPr>
          <w:bCs/>
          <w:lang w:val="de-AT"/>
        </w:rPr>
        <w:t>U</w:t>
      </w:r>
      <w:r w:rsidRPr="00BF4AD4">
        <w:rPr>
          <w:bCs/>
          <w:lang w:val="de-AT"/>
        </w:rPr>
        <w:t>be</w:t>
      </w:r>
      <w:proofErr w:type="spellEnd"/>
      <w:r w:rsidR="0015136B" w:rsidRPr="00BF4AD4">
        <w:rPr>
          <w:bCs/>
          <w:lang w:val="de-AT"/>
        </w:rPr>
        <w:t>-</w:t>
      </w:r>
      <w:r w:rsidRPr="00BF4AD4">
        <w:rPr>
          <w:bCs/>
          <w:lang w:val="de-AT"/>
        </w:rPr>
        <w:t>Team und so, von denen habe ich eine sehr hohe Meinung, die sind sehr verlässlich und arbeiten sehr professionell.</w:t>
      </w:r>
      <w:r w:rsidR="00DC0C83" w:rsidRPr="00BF4AD4">
        <w:rPr>
          <w:bCs/>
          <w:lang w:val="de-AT"/>
        </w:rPr>
        <w:t xml:space="preserve"> </w:t>
      </w:r>
      <w:r w:rsidRPr="00BF4AD4">
        <w:rPr>
          <w:bCs/>
          <w:lang w:val="de-AT"/>
        </w:rPr>
        <w:t>Ebenfalls schätze ich sehr das Welcome Center, mit denen habe ich im Rahmen der Lehre weniger zu tun, sondern mehr im Rahmen von Einstellungen, wenn ich Doktorandinnen, Doktoranden oder Post-</w:t>
      </w:r>
      <w:r w:rsidR="00DC0C83" w:rsidRPr="00BF4AD4">
        <w:rPr>
          <w:bCs/>
          <w:lang w:val="de-AT"/>
        </w:rPr>
        <w:t>Docs…</w:t>
      </w:r>
      <w:r w:rsidRPr="00BF4AD4">
        <w:rPr>
          <w:bCs/>
          <w:lang w:val="de-AT"/>
        </w:rPr>
        <w:t xml:space="preserve">Internationale, früher hat man das alles </w:t>
      </w:r>
      <w:proofErr w:type="gramStart"/>
      <w:r w:rsidRPr="00BF4AD4">
        <w:rPr>
          <w:bCs/>
          <w:lang w:val="de-AT"/>
        </w:rPr>
        <w:t>selber</w:t>
      </w:r>
      <w:proofErr w:type="gramEnd"/>
      <w:r w:rsidRPr="00BF4AD4">
        <w:rPr>
          <w:bCs/>
          <w:lang w:val="de-AT"/>
        </w:rPr>
        <w:t xml:space="preserve"> machen müssen.</w:t>
      </w:r>
      <w:r w:rsidR="00DC0C83" w:rsidRPr="00BF4AD4">
        <w:rPr>
          <w:bCs/>
          <w:lang w:val="de-AT"/>
        </w:rPr>
        <w:t xml:space="preserve"> </w:t>
      </w:r>
      <w:r w:rsidRPr="00BF4AD4">
        <w:rPr>
          <w:bCs/>
          <w:lang w:val="de-AT"/>
        </w:rPr>
        <w:t>Ich habe mit der österreichischen Botschaft in Delhi telefoniert und dann mit der indischen Botschaft in Wien und dann mit dem Land Steiermark und dann mit der fremden Polizei und irgendwelche Dinge.</w:t>
      </w:r>
      <w:r w:rsidR="00DC0C83" w:rsidRPr="00BF4AD4">
        <w:rPr>
          <w:bCs/>
          <w:lang w:val="de-AT"/>
        </w:rPr>
        <w:t xml:space="preserve"> I</w:t>
      </w:r>
      <w:r w:rsidRPr="00BF4AD4">
        <w:rPr>
          <w:bCs/>
          <w:lang w:val="de-AT"/>
        </w:rPr>
        <w:t>nzwischen macht das alles das Welcome-Center.</w:t>
      </w:r>
      <w:r w:rsidR="00DC0C83" w:rsidRPr="00BF4AD4">
        <w:rPr>
          <w:bCs/>
          <w:lang w:val="de-AT"/>
        </w:rPr>
        <w:t xml:space="preserve"> </w:t>
      </w:r>
      <w:r w:rsidRPr="00BF4AD4">
        <w:rPr>
          <w:bCs/>
          <w:lang w:val="de-AT"/>
        </w:rPr>
        <w:t>Da ist die ganze Expertise gebündelt und die machen das richtig gut.</w:t>
      </w:r>
      <w:r w:rsidR="00DC0C83" w:rsidRPr="00BF4AD4">
        <w:rPr>
          <w:bCs/>
          <w:lang w:val="de-AT"/>
        </w:rPr>
        <w:t xml:space="preserve"> </w:t>
      </w:r>
      <w:r w:rsidRPr="00BF4AD4">
        <w:rPr>
          <w:bCs/>
          <w:lang w:val="de-AT"/>
        </w:rPr>
        <w:t>Und auch diese Servicestelle barrierefrei studieren.</w:t>
      </w:r>
      <w:r w:rsidR="00DC0C83" w:rsidRPr="00BF4AD4">
        <w:rPr>
          <w:bCs/>
          <w:lang w:val="de-AT"/>
        </w:rPr>
        <w:t xml:space="preserve"> </w:t>
      </w:r>
      <w:r w:rsidRPr="00BF4AD4">
        <w:rPr>
          <w:bCs/>
          <w:lang w:val="de-AT"/>
        </w:rPr>
        <w:t>Auch die machen einen super Job.</w:t>
      </w:r>
      <w:r w:rsidR="00DC0C83" w:rsidRPr="00BF4AD4">
        <w:rPr>
          <w:bCs/>
          <w:lang w:val="de-AT"/>
        </w:rPr>
        <w:t xml:space="preserve"> </w:t>
      </w:r>
      <w:r w:rsidRPr="00BF4AD4">
        <w:rPr>
          <w:bCs/>
          <w:lang w:val="de-AT"/>
        </w:rPr>
        <w:t xml:space="preserve">Ich finde </w:t>
      </w:r>
      <w:proofErr w:type="gramStart"/>
      <w:r w:rsidRPr="00BF4AD4">
        <w:rPr>
          <w:bCs/>
          <w:lang w:val="de-AT"/>
        </w:rPr>
        <w:t>das prinzipiell</w:t>
      </w:r>
      <w:proofErr w:type="gramEnd"/>
      <w:r w:rsidRPr="00BF4AD4">
        <w:rPr>
          <w:bCs/>
          <w:lang w:val="de-AT"/>
        </w:rPr>
        <w:t xml:space="preserve"> sehr gut, </w:t>
      </w:r>
      <w:r w:rsidRPr="00BF4AD4">
        <w:rPr>
          <w:bCs/>
          <w:lang w:val="de-AT"/>
        </w:rPr>
        <w:lastRenderedPageBreak/>
        <w:t xml:space="preserve">dass man hier Leuten, die eine </w:t>
      </w:r>
      <w:r w:rsidR="00DC0C83" w:rsidRPr="00BF4AD4">
        <w:rPr>
          <w:bCs/>
          <w:lang w:val="de-AT"/>
        </w:rPr>
        <w:t>Handicap</w:t>
      </w:r>
      <w:r w:rsidRPr="00BF4AD4">
        <w:rPr>
          <w:bCs/>
          <w:lang w:val="de-AT"/>
        </w:rPr>
        <w:t xml:space="preserve"> haben, eine Möglichkeit gibt, faire Studienbedingungen zu bekommen.</w:t>
      </w:r>
      <w:r w:rsidR="00DC0C83" w:rsidRPr="00BF4AD4">
        <w:rPr>
          <w:bCs/>
          <w:lang w:val="de-AT"/>
        </w:rPr>
        <w:t xml:space="preserve"> </w:t>
      </w:r>
      <w:r w:rsidRPr="00BF4AD4">
        <w:rPr>
          <w:bCs/>
          <w:lang w:val="de-AT"/>
        </w:rPr>
        <w:t>Gelegentlich wird dadurch ein Zusatzaufwand versucht.</w:t>
      </w:r>
      <w:r w:rsidR="00DC0C83" w:rsidRPr="00BF4AD4">
        <w:rPr>
          <w:bCs/>
          <w:lang w:val="de-AT"/>
        </w:rPr>
        <w:t xml:space="preserve"> </w:t>
      </w:r>
      <w:r w:rsidRPr="00BF4AD4">
        <w:rPr>
          <w:bCs/>
          <w:lang w:val="de-AT"/>
        </w:rPr>
        <w:t>Also wenn man jemanden für die Prüfung die Hälfte mehr Zeit geben muss, etwa ist natürlich ein Aufwand damit verbunden.</w:t>
      </w:r>
      <w:r w:rsidR="00DC0C83" w:rsidRPr="00BF4AD4">
        <w:rPr>
          <w:bCs/>
          <w:lang w:val="de-AT"/>
        </w:rPr>
        <w:t xml:space="preserve"> </w:t>
      </w:r>
      <w:r w:rsidRPr="00BF4AD4">
        <w:rPr>
          <w:bCs/>
          <w:lang w:val="de-AT"/>
        </w:rPr>
        <w:t>Aber da hilft auch diese Servicestelle barrierefrei studieren, aktiv mit, das dann zu organisieren, dass dann die Prüfung vielleicht bei denen im Büro geschrieben wird oder dass die da in der Organisation mithelfen.</w:t>
      </w:r>
      <w:r w:rsidR="00DC0C83" w:rsidRPr="00BF4AD4">
        <w:rPr>
          <w:bCs/>
          <w:lang w:val="de-AT"/>
        </w:rPr>
        <w:t xml:space="preserve"> </w:t>
      </w:r>
      <w:r w:rsidRPr="00BF4AD4">
        <w:rPr>
          <w:bCs/>
          <w:lang w:val="de-AT"/>
        </w:rPr>
        <w:t>Also aus meiner Sicht funktioniert das sehr gut.</w:t>
      </w:r>
    </w:p>
    <w:p w14:paraId="1B031CC2" w14:textId="77777777" w:rsidR="00440124" w:rsidRPr="00BF4AD4" w:rsidRDefault="00000000">
      <w:pPr>
        <w:rPr>
          <w:bCs/>
          <w:lang w:val="de-AT"/>
        </w:rPr>
      </w:pPr>
      <w:r w:rsidRPr="00BF4AD4">
        <w:rPr>
          <w:bCs/>
          <w:lang w:val="de-AT"/>
        </w:rPr>
        <w:t>KS: Gibt es von deiner Seite irgendeinen Tipp, den du anderen mitgeben möchtest für die Lehre?</w:t>
      </w:r>
    </w:p>
    <w:p w14:paraId="7E3C0B0D" w14:textId="006C5201" w:rsidR="00440124" w:rsidRPr="00BF4AD4" w:rsidRDefault="00000000">
      <w:pPr>
        <w:rPr>
          <w:bCs/>
          <w:lang w:val="de-AT"/>
        </w:rPr>
      </w:pPr>
      <w:r w:rsidRPr="00BF4AD4">
        <w:rPr>
          <w:bCs/>
          <w:lang w:val="de-AT"/>
        </w:rPr>
        <w:t>CA: Also in der Rolle "Tipps zu geben" sehe ich mich eigentlich nicht.</w:t>
      </w:r>
      <w:r w:rsidR="00DC0C83" w:rsidRPr="00BF4AD4">
        <w:rPr>
          <w:bCs/>
          <w:lang w:val="de-AT"/>
        </w:rPr>
        <w:t xml:space="preserve"> </w:t>
      </w:r>
      <w:r w:rsidRPr="00BF4AD4">
        <w:rPr>
          <w:bCs/>
          <w:lang w:val="de-AT"/>
        </w:rPr>
        <w:t>Ich glaube, es muss ja jeder seinen eigenen Stil entwickeln für die Lehre.</w:t>
      </w:r>
      <w:r w:rsidR="00DC0C83" w:rsidRPr="00BF4AD4">
        <w:rPr>
          <w:bCs/>
          <w:lang w:val="de-AT"/>
        </w:rPr>
        <w:t xml:space="preserve"> </w:t>
      </w:r>
      <w:r w:rsidRPr="00BF4AD4">
        <w:rPr>
          <w:bCs/>
          <w:lang w:val="de-AT"/>
        </w:rPr>
        <w:t xml:space="preserve">Also ich glaube, ich gehe gerne in so die </w:t>
      </w:r>
      <w:r w:rsidR="00DC0C83" w:rsidRPr="00BF4AD4">
        <w:rPr>
          <w:bCs/>
          <w:lang w:val="de-AT"/>
        </w:rPr>
        <w:t>Didaktik-Fortbildungen</w:t>
      </w:r>
      <w:r w:rsidRPr="00BF4AD4">
        <w:rPr>
          <w:bCs/>
          <w:lang w:val="de-AT"/>
        </w:rPr>
        <w:t>, um</w:t>
      </w:r>
      <w:r w:rsidR="00DC0C83" w:rsidRPr="00BF4AD4">
        <w:rPr>
          <w:bCs/>
          <w:lang w:val="de-AT"/>
        </w:rPr>
        <w:t xml:space="preserve"> das</w:t>
      </w:r>
      <w:r w:rsidRPr="00BF4AD4">
        <w:rPr>
          <w:bCs/>
          <w:lang w:val="de-AT"/>
        </w:rPr>
        <w:t xml:space="preserve"> </w:t>
      </w:r>
      <w:proofErr w:type="gramStart"/>
      <w:r w:rsidRPr="00BF4AD4">
        <w:rPr>
          <w:bCs/>
          <w:lang w:val="de-AT"/>
        </w:rPr>
        <w:t>sozusagen</w:t>
      </w:r>
      <w:proofErr w:type="gramEnd"/>
      <w:r w:rsidRPr="00BF4AD4">
        <w:rPr>
          <w:bCs/>
          <w:lang w:val="de-AT"/>
        </w:rPr>
        <w:t xml:space="preserve"> das heißt Reflexionsraum zu nutzen für mich selbst und nachzudenken darüber von einer Metaebene</w:t>
      </w:r>
      <w:r w:rsidR="00DC0C83" w:rsidRPr="00BF4AD4">
        <w:rPr>
          <w:bCs/>
          <w:lang w:val="de-AT"/>
        </w:rPr>
        <w:t>:</w:t>
      </w:r>
      <w:r w:rsidRPr="00BF4AD4">
        <w:rPr>
          <w:bCs/>
          <w:lang w:val="de-AT"/>
        </w:rPr>
        <w:t xml:space="preserve"> wie unterricht</w:t>
      </w:r>
      <w:r w:rsidR="00DC0C83" w:rsidRPr="00BF4AD4">
        <w:rPr>
          <w:bCs/>
          <w:lang w:val="de-AT"/>
        </w:rPr>
        <w:t>e ich</w:t>
      </w:r>
      <w:r w:rsidRPr="00BF4AD4">
        <w:rPr>
          <w:bCs/>
          <w:lang w:val="de-AT"/>
        </w:rPr>
        <w:t xml:space="preserve"> eigentlic</w:t>
      </w:r>
      <w:r w:rsidR="00DC0C83" w:rsidRPr="00BF4AD4">
        <w:rPr>
          <w:bCs/>
          <w:lang w:val="de-AT"/>
        </w:rPr>
        <w:t xml:space="preserve">h? </w:t>
      </w:r>
      <w:r w:rsidRPr="00BF4AD4">
        <w:rPr>
          <w:bCs/>
          <w:lang w:val="de-AT"/>
        </w:rPr>
        <w:t xml:space="preserve">Aber davon Leuten dann konkret spezifische Tipps zu geben, </w:t>
      </w:r>
      <w:r w:rsidR="00DC0C83" w:rsidRPr="00BF4AD4">
        <w:rPr>
          <w:bCs/>
          <w:lang w:val="de-AT"/>
        </w:rPr>
        <w:t>halte ich</w:t>
      </w:r>
      <w:r w:rsidRPr="00BF4AD4">
        <w:rPr>
          <w:bCs/>
          <w:lang w:val="de-AT"/>
        </w:rPr>
        <w:t xml:space="preserve"> eigentlich nicht sehr viel.</w:t>
      </w:r>
      <w:r w:rsidR="00DC0C83" w:rsidRPr="00BF4AD4">
        <w:rPr>
          <w:bCs/>
          <w:lang w:val="de-AT"/>
        </w:rPr>
        <w:t xml:space="preserve"> </w:t>
      </w:r>
      <w:proofErr w:type="gramStart"/>
      <w:r w:rsidRPr="00BF4AD4">
        <w:rPr>
          <w:bCs/>
          <w:lang w:val="de-AT"/>
        </w:rPr>
        <w:t>Weil</w:t>
      </w:r>
      <w:proofErr w:type="gramEnd"/>
      <w:r w:rsidRPr="00BF4AD4">
        <w:rPr>
          <w:bCs/>
          <w:lang w:val="de-AT"/>
        </w:rPr>
        <w:t xml:space="preserve"> das muss zur Person passen, das muss zum Kurs passen, da muss so viel </w:t>
      </w:r>
      <w:proofErr w:type="gramStart"/>
      <w:r w:rsidRPr="00BF4AD4">
        <w:rPr>
          <w:bCs/>
          <w:lang w:val="de-AT"/>
        </w:rPr>
        <w:t>zusammen passen</w:t>
      </w:r>
      <w:proofErr w:type="gramEnd"/>
      <w:r w:rsidRPr="00BF4AD4">
        <w:rPr>
          <w:bCs/>
          <w:lang w:val="de-AT"/>
        </w:rPr>
        <w:t>.</w:t>
      </w:r>
      <w:r w:rsidR="00DC0C83" w:rsidRPr="00BF4AD4">
        <w:rPr>
          <w:bCs/>
          <w:lang w:val="de-AT"/>
        </w:rPr>
        <w:t xml:space="preserve"> </w:t>
      </w:r>
      <w:r w:rsidRPr="00BF4AD4">
        <w:rPr>
          <w:bCs/>
          <w:lang w:val="de-AT"/>
        </w:rPr>
        <w:t>Also da einfach ad hoc zu sagen, macht einfach das, stellt einfach persönlich adressierte Fragen oder so.</w:t>
      </w:r>
      <w:r w:rsidR="00DC0C83" w:rsidRPr="00BF4AD4">
        <w:rPr>
          <w:bCs/>
          <w:lang w:val="de-AT"/>
        </w:rPr>
        <w:t xml:space="preserve"> </w:t>
      </w:r>
      <w:r w:rsidRPr="00BF4AD4">
        <w:rPr>
          <w:bCs/>
          <w:lang w:val="de-AT"/>
        </w:rPr>
        <w:t>Vielleicht passt es manchmal und oft passt es wahrscheinlich nicht.</w:t>
      </w:r>
    </w:p>
    <w:p w14:paraId="6080ED81" w14:textId="09DF3C43" w:rsidR="00440124" w:rsidRPr="00BF4AD4" w:rsidRDefault="00000000">
      <w:pPr>
        <w:rPr>
          <w:bCs/>
          <w:lang w:val="de-AT"/>
        </w:rPr>
      </w:pPr>
      <w:r w:rsidRPr="00BF4AD4">
        <w:rPr>
          <w:bCs/>
          <w:lang w:val="de-AT"/>
        </w:rPr>
        <w:t xml:space="preserve">KS: Wer ist denn vielleicht ein Tipp in so die </w:t>
      </w:r>
      <w:r w:rsidR="00DC0C83" w:rsidRPr="00BF4AD4">
        <w:rPr>
          <w:bCs/>
          <w:lang w:val="de-AT"/>
        </w:rPr>
        <w:t>Didaktik-Weiterbildungen zu gehen</w:t>
      </w:r>
      <w:r w:rsidRPr="00BF4AD4">
        <w:rPr>
          <w:bCs/>
          <w:lang w:val="de-AT"/>
        </w:rPr>
        <w:t xml:space="preserve"> und sich selbst zu reflektieren?</w:t>
      </w:r>
    </w:p>
    <w:p w14:paraId="2C91036F" w14:textId="218D6159" w:rsidR="00440124" w:rsidRPr="00BF4AD4" w:rsidRDefault="00000000">
      <w:pPr>
        <w:rPr>
          <w:bCs/>
          <w:lang w:val="de-AT"/>
        </w:rPr>
      </w:pPr>
      <w:r w:rsidRPr="00BF4AD4">
        <w:rPr>
          <w:bCs/>
          <w:lang w:val="de-AT"/>
        </w:rPr>
        <w:t>CA: Das kann ich auf jeden Fall empfehlen.</w:t>
      </w:r>
      <w:r w:rsidR="00D85B02" w:rsidRPr="00BF4AD4">
        <w:rPr>
          <w:bCs/>
          <w:lang w:val="de-AT"/>
        </w:rPr>
        <w:t xml:space="preserve"> </w:t>
      </w:r>
      <w:r w:rsidRPr="00BF4AD4">
        <w:rPr>
          <w:bCs/>
          <w:lang w:val="de-AT"/>
        </w:rPr>
        <w:t xml:space="preserve">Also ich gehe immer wieder in so </w:t>
      </w:r>
      <w:r w:rsidR="004F56BA" w:rsidRPr="00BF4AD4">
        <w:rPr>
          <w:bCs/>
          <w:lang w:val="de-AT"/>
        </w:rPr>
        <w:t>Didaktik-</w:t>
      </w:r>
      <w:r w:rsidRPr="00BF4AD4">
        <w:rPr>
          <w:bCs/>
          <w:lang w:val="de-AT"/>
        </w:rPr>
        <w:t>Fortbildungen.</w:t>
      </w:r>
      <w:r w:rsidR="00D85B02" w:rsidRPr="00BF4AD4">
        <w:rPr>
          <w:bCs/>
          <w:lang w:val="de-AT"/>
        </w:rPr>
        <w:t xml:space="preserve"> </w:t>
      </w:r>
      <w:r w:rsidRPr="00BF4AD4">
        <w:rPr>
          <w:bCs/>
          <w:lang w:val="de-AT"/>
        </w:rPr>
        <w:t>Ich gehe auch in dieses After-Work-Führungskräfte-Seminar und ich gehe auch in andere Management-Fortbildungen und so etwas.</w:t>
      </w:r>
      <w:r w:rsidR="00945161" w:rsidRPr="00BF4AD4">
        <w:rPr>
          <w:bCs/>
          <w:lang w:val="de-AT"/>
        </w:rPr>
        <w:t xml:space="preserve"> </w:t>
      </w:r>
      <w:r w:rsidRPr="00BF4AD4">
        <w:rPr>
          <w:bCs/>
          <w:lang w:val="de-AT"/>
        </w:rPr>
        <w:t xml:space="preserve">Ich war mal bei sowas, wo die </w:t>
      </w:r>
      <w:r w:rsidR="00945161" w:rsidRPr="00BF4AD4">
        <w:rPr>
          <w:bCs/>
          <w:lang w:val="de-AT"/>
        </w:rPr>
        <w:t>Vize</w:t>
      </w:r>
      <w:r w:rsidRPr="00BF4AD4">
        <w:rPr>
          <w:bCs/>
          <w:lang w:val="de-AT"/>
        </w:rPr>
        <w:t>rektorin Hoffmann das eröffnet hat und gesagt hat, sie findet das schön, dass viele hier anw</w:t>
      </w:r>
      <w:r w:rsidR="00945161" w:rsidRPr="00BF4AD4">
        <w:rPr>
          <w:bCs/>
          <w:lang w:val="de-AT"/>
        </w:rPr>
        <w:t>e</w:t>
      </w:r>
      <w:r w:rsidRPr="00BF4AD4">
        <w:rPr>
          <w:bCs/>
          <w:lang w:val="de-AT"/>
        </w:rPr>
        <w:t>sen</w:t>
      </w:r>
      <w:r w:rsidR="00945161" w:rsidRPr="00BF4AD4">
        <w:rPr>
          <w:bCs/>
          <w:lang w:val="de-AT"/>
        </w:rPr>
        <w:t>d</w:t>
      </w:r>
      <w:r w:rsidRPr="00BF4AD4">
        <w:rPr>
          <w:bCs/>
          <w:lang w:val="de-AT"/>
        </w:rPr>
        <w:t xml:space="preserve"> sind und sich </w:t>
      </w:r>
      <w:r w:rsidR="00945161" w:rsidRPr="00BF4AD4">
        <w:rPr>
          <w:bCs/>
          <w:lang w:val="de-AT"/>
        </w:rPr>
        <w:t xml:space="preserve">das </w:t>
      </w:r>
      <w:proofErr w:type="spellStart"/>
      <w:r w:rsidR="00945161" w:rsidRPr="00BF4AD4">
        <w:rPr>
          <w:bCs/>
          <w:lang w:val="de-AT"/>
        </w:rPr>
        <w:t>Gönnen</w:t>
      </w:r>
      <w:proofErr w:type="spellEnd"/>
      <w:r w:rsidRPr="00BF4AD4">
        <w:rPr>
          <w:bCs/>
          <w:lang w:val="de-AT"/>
        </w:rPr>
        <w:t>.</w:t>
      </w:r>
      <w:r w:rsidR="00945161" w:rsidRPr="00BF4AD4">
        <w:rPr>
          <w:bCs/>
          <w:lang w:val="de-AT"/>
        </w:rPr>
        <w:t xml:space="preserve"> </w:t>
      </w:r>
      <w:r w:rsidRPr="00BF4AD4">
        <w:rPr>
          <w:bCs/>
          <w:lang w:val="de-AT"/>
        </w:rPr>
        <w:t>Und ich habe mir gedacht, als junger Mensch vor 15 Jahren bin ich da zwar ins Verpflichtet worden, mich reinzusetzen im Rahmen der Qualifizierungsvereinbarung und bin da</w:t>
      </w:r>
      <w:r w:rsidR="00945161" w:rsidRPr="00BF4AD4">
        <w:rPr>
          <w:bCs/>
          <w:lang w:val="de-AT"/>
        </w:rPr>
        <w:t xml:space="preserve"> </w:t>
      </w:r>
      <w:r w:rsidRPr="00BF4AD4">
        <w:rPr>
          <w:bCs/>
          <w:lang w:val="de-AT"/>
        </w:rPr>
        <w:t>mit gewissen inneren Widerständen hingegangen.</w:t>
      </w:r>
      <w:r w:rsidR="00945161" w:rsidRPr="00BF4AD4">
        <w:rPr>
          <w:bCs/>
          <w:lang w:val="de-AT"/>
        </w:rPr>
        <w:t xml:space="preserve"> I</w:t>
      </w:r>
      <w:r w:rsidRPr="00BF4AD4">
        <w:rPr>
          <w:bCs/>
          <w:lang w:val="de-AT"/>
        </w:rPr>
        <w:t>nzwischen ist das wirklich, was ich mir denke</w:t>
      </w:r>
      <w:r w:rsidR="00945161" w:rsidRPr="00BF4AD4">
        <w:rPr>
          <w:bCs/>
          <w:lang w:val="de-AT"/>
        </w:rPr>
        <w:t>: “D</w:t>
      </w:r>
      <w:r w:rsidRPr="00BF4AD4">
        <w:rPr>
          <w:bCs/>
          <w:lang w:val="de-AT"/>
        </w:rPr>
        <w:t>as gönne ich mir.</w:t>
      </w:r>
      <w:r w:rsidR="00945161" w:rsidRPr="00BF4AD4">
        <w:rPr>
          <w:bCs/>
          <w:lang w:val="de-AT"/>
        </w:rPr>
        <w:t xml:space="preserve">“ </w:t>
      </w:r>
      <w:r w:rsidRPr="00BF4AD4">
        <w:rPr>
          <w:bCs/>
          <w:lang w:val="de-AT"/>
        </w:rPr>
        <w:t>Ich gönne mir diesen Reflexionsraum da.</w:t>
      </w:r>
      <w:r w:rsidR="00945161" w:rsidRPr="00BF4AD4">
        <w:rPr>
          <w:bCs/>
          <w:lang w:val="de-AT"/>
        </w:rPr>
        <w:t xml:space="preserve"> </w:t>
      </w:r>
      <w:r w:rsidRPr="00BF4AD4">
        <w:rPr>
          <w:bCs/>
          <w:lang w:val="de-AT"/>
        </w:rPr>
        <w:t>Ich nehme mir ein oder zwei Tage, wo ich meine Forschung und meine Lehre und all das einfach, und die Administration vor allem, das einfach mal liegen lassen.</w:t>
      </w:r>
      <w:r w:rsidR="00945161" w:rsidRPr="00BF4AD4">
        <w:rPr>
          <w:bCs/>
          <w:lang w:val="de-AT"/>
        </w:rPr>
        <w:t xml:space="preserve"> </w:t>
      </w:r>
      <w:r w:rsidRPr="00BF4AD4">
        <w:rPr>
          <w:bCs/>
          <w:lang w:val="de-AT"/>
        </w:rPr>
        <w:t xml:space="preserve">Und ich sitze mich da in diesen ruhigen Raum rein und ich denke von einer höheren Ebene drüber nach, was mache ich eigentlich als </w:t>
      </w:r>
      <w:r w:rsidR="00945161" w:rsidRPr="00BF4AD4">
        <w:rPr>
          <w:bCs/>
          <w:lang w:val="de-AT"/>
        </w:rPr>
        <w:t>Lehrender</w:t>
      </w:r>
      <w:r w:rsidRPr="00BF4AD4">
        <w:rPr>
          <w:bCs/>
          <w:lang w:val="de-AT"/>
        </w:rPr>
        <w:t>?</w:t>
      </w:r>
      <w:r w:rsidR="00945161" w:rsidRPr="00BF4AD4">
        <w:rPr>
          <w:bCs/>
          <w:lang w:val="de-AT"/>
        </w:rPr>
        <w:t xml:space="preserve"> </w:t>
      </w:r>
      <w:r w:rsidRPr="00BF4AD4">
        <w:rPr>
          <w:bCs/>
          <w:lang w:val="de-AT"/>
        </w:rPr>
        <w:t>Was mache ich eigentlich als Manager?</w:t>
      </w:r>
      <w:r w:rsidR="00945161" w:rsidRPr="00BF4AD4">
        <w:rPr>
          <w:bCs/>
          <w:lang w:val="de-AT"/>
        </w:rPr>
        <w:t xml:space="preserve"> </w:t>
      </w:r>
      <w:r w:rsidRPr="00BF4AD4">
        <w:rPr>
          <w:bCs/>
          <w:lang w:val="de-AT"/>
        </w:rPr>
        <w:t>Das ist wirklich, was ich mir denke, das gönne ich mir manchmal einfach dies</w:t>
      </w:r>
      <w:r w:rsidR="00945161" w:rsidRPr="00BF4AD4">
        <w:rPr>
          <w:bCs/>
          <w:lang w:val="de-AT"/>
        </w:rPr>
        <w:t>e…e</w:t>
      </w:r>
      <w:r w:rsidRPr="00BF4AD4">
        <w:rPr>
          <w:bCs/>
          <w:lang w:val="de-AT"/>
        </w:rPr>
        <w:t>in bisschen Ruhe, ein bisschen Reflexion.</w:t>
      </w:r>
      <w:r w:rsidR="00945161" w:rsidRPr="00BF4AD4">
        <w:rPr>
          <w:bCs/>
          <w:lang w:val="de-AT"/>
        </w:rPr>
        <w:t xml:space="preserve"> </w:t>
      </w:r>
      <w:r w:rsidRPr="00BF4AD4">
        <w:rPr>
          <w:bCs/>
          <w:lang w:val="de-AT"/>
        </w:rPr>
        <w:t>Ich kann das allen sehr empfehlen.</w:t>
      </w:r>
      <w:r w:rsidR="00945161" w:rsidRPr="00BF4AD4">
        <w:rPr>
          <w:bCs/>
          <w:lang w:val="de-AT"/>
        </w:rPr>
        <w:t xml:space="preserve"> </w:t>
      </w:r>
      <w:r w:rsidRPr="00BF4AD4">
        <w:rPr>
          <w:bCs/>
          <w:lang w:val="de-AT"/>
        </w:rPr>
        <w:t>Das ist, glaube ich, sehr, sehr lohn</w:t>
      </w:r>
      <w:r w:rsidR="00945161" w:rsidRPr="00BF4AD4">
        <w:rPr>
          <w:bCs/>
          <w:lang w:val="de-AT"/>
        </w:rPr>
        <w:t>end</w:t>
      </w:r>
      <w:r w:rsidRPr="00BF4AD4">
        <w:rPr>
          <w:bCs/>
          <w:lang w:val="de-AT"/>
        </w:rPr>
        <w:t>.</w:t>
      </w:r>
    </w:p>
    <w:p w14:paraId="523D8500" w14:textId="77777777" w:rsidR="00440124" w:rsidRPr="00BF4AD4" w:rsidRDefault="00000000">
      <w:pPr>
        <w:rPr>
          <w:bCs/>
          <w:lang w:val="de-AT"/>
        </w:rPr>
      </w:pPr>
      <w:r w:rsidRPr="00BF4AD4">
        <w:rPr>
          <w:bCs/>
          <w:lang w:val="de-AT"/>
        </w:rPr>
        <w:t>KS: Ja, jetzt haben wir eigentlich schon fast den perfekten Abschluss gefunden.</w:t>
      </w:r>
    </w:p>
    <w:p w14:paraId="1D243C60" w14:textId="77777777" w:rsidR="00440124" w:rsidRPr="00BF4AD4" w:rsidRDefault="00000000">
      <w:pPr>
        <w:rPr>
          <w:bCs/>
          <w:lang w:val="de-AT"/>
        </w:rPr>
      </w:pPr>
      <w:r w:rsidRPr="00BF4AD4">
        <w:rPr>
          <w:bCs/>
          <w:lang w:val="de-AT"/>
        </w:rPr>
        <w:t>CA: Passt.</w:t>
      </w:r>
    </w:p>
    <w:p w14:paraId="60A0B519" w14:textId="7FD1D7B9" w:rsidR="00440124" w:rsidRPr="00BF4AD4" w:rsidRDefault="00000000">
      <w:pPr>
        <w:rPr>
          <w:bCs/>
          <w:lang w:val="de-AT"/>
        </w:rPr>
      </w:pPr>
      <w:r w:rsidRPr="00BF4AD4">
        <w:rPr>
          <w:bCs/>
          <w:lang w:val="de-AT"/>
        </w:rPr>
        <w:t>KS: Gut, dann bitte ich dich aber trotzdem, so wie alle, dass du zum Abschluss noch den folgenden Satz aus deiner Sicht beendest.</w:t>
      </w:r>
      <w:r w:rsidR="00945161" w:rsidRPr="00BF4AD4">
        <w:rPr>
          <w:bCs/>
          <w:lang w:val="de-AT"/>
        </w:rPr>
        <w:t xml:space="preserve"> </w:t>
      </w:r>
      <w:r w:rsidRPr="00BF4AD4">
        <w:rPr>
          <w:bCs/>
          <w:lang w:val="de-AT"/>
        </w:rPr>
        <w:t>Lehre ist für mich...</w:t>
      </w:r>
    </w:p>
    <w:p w14:paraId="757CA591" w14:textId="6050DB8B" w:rsidR="00440124" w:rsidRPr="00BF4AD4" w:rsidRDefault="00945161">
      <w:pPr>
        <w:rPr>
          <w:bCs/>
          <w:lang w:val="de-AT"/>
        </w:rPr>
      </w:pPr>
      <w:r w:rsidRPr="00BF4AD4">
        <w:rPr>
          <w:bCs/>
          <w:lang w:val="de-AT"/>
        </w:rPr>
        <w:lastRenderedPageBreak/>
        <w:t>CA</w:t>
      </w:r>
      <w:r w:rsidR="00000000" w:rsidRPr="00BF4AD4">
        <w:rPr>
          <w:bCs/>
          <w:lang w:val="de-AT"/>
        </w:rPr>
        <w:t>: Also, für mich ist einerseits natürlich auf einer technischen Ebene ist die Lehre einfach eine Art Wissensvermittlung, aber ich glaube, der wichtigere Punkt ist der, dass man versuchen kann und die Möglichkeit hat, die eigene Begeisterung und die eigene Freude jemanden anderem mitzugeben.</w:t>
      </w:r>
      <w:r w:rsidRPr="00BF4AD4">
        <w:rPr>
          <w:bCs/>
          <w:lang w:val="de-AT"/>
        </w:rPr>
        <w:t xml:space="preserve"> </w:t>
      </w:r>
      <w:r w:rsidR="00000000" w:rsidRPr="00BF4AD4">
        <w:rPr>
          <w:bCs/>
          <w:lang w:val="de-AT"/>
        </w:rPr>
        <w:t>Das ist aus meiner Sicht der wichtigste Punkt.</w:t>
      </w:r>
    </w:p>
    <w:p w14:paraId="49E8AA28" w14:textId="77777777" w:rsidR="00440124" w:rsidRPr="00BF4AD4" w:rsidRDefault="00000000">
      <w:pPr>
        <w:rPr>
          <w:bCs/>
          <w:lang w:val="de-AT"/>
        </w:rPr>
      </w:pPr>
      <w:r w:rsidRPr="00BF4AD4">
        <w:rPr>
          <w:bCs/>
          <w:lang w:val="de-AT"/>
        </w:rPr>
        <w:t>KS: Danke dafür.</w:t>
      </w:r>
    </w:p>
    <w:p w14:paraId="7DD48B62" w14:textId="77777777" w:rsidR="00440124" w:rsidRPr="00BF4AD4" w:rsidRDefault="00000000">
      <w:pPr>
        <w:rPr>
          <w:bCs/>
          <w:lang w:val="de-AT"/>
        </w:rPr>
      </w:pPr>
      <w:r w:rsidRPr="00BF4AD4">
        <w:rPr>
          <w:bCs/>
          <w:lang w:val="de-AT"/>
        </w:rPr>
        <w:t>CA: Danke für die Einladung.</w:t>
      </w:r>
    </w:p>
    <w:p w14:paraId="5DF41A0C" w14:textId="77777777" w:rsidR="00440124" w:rsidRPr="00BF4AD4" w:rsidRDefault="00000000">
      <w:pPr>
        <w:rPr>
          <w:bCs/>
          <w:lang w:val="de-AT"/>
        </w:rPr>
      </w:pPr>
      <w:r w:rsidRPr="00BF4AD4">
        <w:rPr>
          <w:bCs/>
          <w:lang w:val="de-AT"/>
        </w:rPr>
        <w:t>KS: Wünsche ich dir noch viel Spaß in der Lehre.</w:t>
      </w:r>
    </w:p>
    <w:p w14:paraId="009CCEE8" w14:textId="09181063" w:rsidR="00440124" w:rsidRPr="00BF4AD4" w:rsidRDefault="00000000">
      <w:pPr>
        <w:rPr>
          <w:bCs/>
          <w:lang w:val="de-AT"/>
        </w:rPr>
      </w:pPr>
      <w:r w:rsidRPr="00BF4AD4">
        <w:rPr>
          <w:bCs/>
          <w:lang w:val="de-AT"/>
        </w:rPr>
        <w:t>CA: Danke sehr.</w:t>
      </w:r>
      <w:r w:rsidR="00945161" w:rsidRPr="00BF4AD4">
        <w:rPr>
          <w:bCs/>
          <w:lang w:val="de-AT"/>
        </w:rPr>
        <w:t xml:space="preserve"> </w:t>
      </w:r>
      <w:r w:rsidRPr="00BF4AD4">
        <w:rPr>
          <w:bCs/>
          <w:lang w:val="de-AT"/>
        </w:rPr>
        <w:t>Den werde ich haben.</w:t>
      </w:r>
    </w:p>
    <w:p w14:paraId="43511F70" w14:textId="77777777" w:rsidR="00BF4AD4" w:rsidRPr="00897105" w:rsidRDefault="00BF4AD4" w:rsidP="00BF4AD4">
      <w:pPr>
        <w:rPr>
          <w:lang w:val="de-AT"/>
        </w:rPr>
      </w:pPr>
      <w:r>
        <w:rPr>
          <w:lang w:val="de-AT"/>
        </w:rPr>
        <w:t>[Lehren, Lernen, Lauschen.]</w:t>
      </w:r>
    </w:p>
    <w:p w14:paraId="1ABA4D76" w14:textId="481E0921" w:rsidR="00440124" w:rsidRPr="00BF4AD4" w:rsidRDefault="00440124" w:rsidP="00BF4AD4">
      <w:pPr>
        <w:rPr>
          <w:bCs/>
          <w:lang w:val="de-AT"/>
        </w:rPr>
      </w:pPr>
    </w:p>
    <w:sectPr w:rsidR="00440124" w:rsidRPr="00BF4A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8038625">
    <w:abstractNumId w:val="8"/>
  </w:num>
  <w:num w:numId="2" w16cid:durableId="34694889">
    <w:abstractNumId w:val="6"/>
  </w:num>
  <w:num w:numId="3" w16cid:durableId="441727710">
    <w:abstractNumId w:val="5"/>
  </w:num>
  <w:num w:numId="4" w16cid:durableId="737900151">
    <w:abstractNumId w:val="4"/>
  </w:num>
  <w:num w:numId="5" w16cid:durableId="1980498336">
    <w:abstractNumId w:val="7"/>
  </w:num>
  <w:num w:numId="6" w16cid:durableId="21444801">
    <w:abstractNumId w:val="3"/>
  </w:num>
  <w:num w:numId="7" w16cid:durableId="1099642583">
    <w:abstractNumId w:val="2"/>
  </w:num>
  <w:num w:numId="8" w16cid:durableId="1894349322">
    <w:abstractNumId w:val="1"/>
  </w:num>
  <w:num w:numId="9" w16cid:durableId="125914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136B"/>
    <w:rsid w:val="00175CB0"/>
    <w:rsid w:val="001F68CC"/>
    <w:rsid w:val="002309FF"/>
    <w:rsid w:val="0029639D"/>
    <w:rsid w:val="00326F90"/>
    <w:rsid w:val="003B1C0C"/>
    <w:rsid w:val="003D740C"/>
    <w:rsid w:val="00440124"/>
    <w:rsid w:val="0046534E"/>
    <w:rsid w:val="004E24F0"/>
    <w:rsid w:val="004F56BA"/>
    <w:rsid w:val="005430BF"/>
    <w:rsid w:val="0064157B"/>
    <w:rsid w:val="0066661E"/>
    <w:rsid w:val="00695C36"/>
    <w:rsid w:val="006A16CF"/>
    <w:rsid w:val="006E65D5"/>
    <w:rsid w:val="0076396A"/>
    <w:rsid w:val="00767720"/>
    <w:rsid w:val="007A6C55"/>
    <w:rsid w:val="00932D7E"/>
    <w:rsid w:val="00945161"/>
    <w:rsid w:val="00975740"/>
    <w:rsid w:val="009E033F"/>
    <w:rsid w:val="00AA1D8D"/>
    <w:rsid w:val="00B3573C"/>
    <w:rsid w:val="00B47730"/>
    <w:rsid w:val="00B52565"/>
    <w:rsid w:val="00B874A5"/>
    <w:rsid w:val="00BF4AD4"/>
    <w:rsid w:val="00C42D0B"/>
    <w:rsid w:val="00CB0664"/>
    <w:rsid w:val="00CC44C9"/>
    <w:rsid w:val="00D85B02"/>
    <w:rsid w:val="00DA794E"/>
    <w:rsid w:val="00DC0C83"/>
    <w:rsid w:val="00EF4EC5"/>
    <w:rsid w:val="00FC26D3"/>
    <w:rsid w:val="00FC693F"/>
    <w:rsid w:val="00FC7F68"/>
    <w:rsid w:val="00FF4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A88F6"/>
  <w14:defaultImageDpi w14:val="300"/>
  <w15:docId w15:val="{643E82A5-AFD0-7647-B914-87711B4D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FC2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Users/sarahedelsbrunner/Downloads/telucation.tugraz.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7019</Words>
  <Characters>37167</Characters>
  <Application>Microsoft Office Word</Application>
  <DocSecurity>0</DocSecurity>
  <Lines>556</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TU Graz</Company>
  <LinksUpToDate>false</LinksUpToDate>
  <CharactersWithSpaces>44094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#29</dc:title>
  <dc:subject/>
  <dc:creator>Christoph Aistleitner, Katharina Salicites, TU Graz Lehr- und Lerntechnologien </dc:creator>
  <cp:keywords/>
  <dc:description/>
  <cp:lastModifiedBy>Haas, Maria</cp:lastModifiedBy>
  <cp:revision>20</cp:revision>
  <dcterms:created xsi:type="dcterms:W3CDTF">2013-12-23T23:15:00Z</dcterms:created>
  <dcterms:modified xsi:type="dcterms:W3CDTF">2026-03-23T09:39:00Z</dcterms:modified>
  <cp:category/>
</cp:coreProperties>
</file>